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26" w:rsidRPr="006E2675" w:rsidRDefault="00A9011E" w:rsidP="006E2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48095" cy="8730615"/>
            <wp:effectExtent l="19050" t="0" r="0" b="0"/>
            <wp:docPr id="1" name="Рисунок 0" descr="И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Б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8095" cy="873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7326" w:rsidRPr="006E2675">
        <w:rPr>
          <w:rFonts w:ascii="Times New Roman" w:hAnsi="Times New Roman" w:cs="Times New Roman"/>
          <w:b/>
          <w:sz w:val="28"/>
          <w:szCs w:val="28"/>
        </w:rPr>
        <w:lastRenderedPageBreak/>
        <w:t>I. Комплекс основных характеристик программы</w:t>
      </w:r>
      <w:bookmarkEnd w:id="0"/>
    </w:p>
    <w:p w:rsidR="00C47326" w:rsidRDefault="00C47326">
      <w:pPr>
        <w:pStyle w:val="220"/>
        <w:keepNext/>
        <w:keepLines/>
        <w:shd w:val="clear" w:color="auto" w:fill="auto"/>
        <w:spacing w:before="0" w:after="0" w:line="480" w:lineRule="exact"/>
        <w:ind w:left="3320"/>
        <w:jc w:val="left"/>
      </w:pPr>
      <w:bookmarkStart w:id="1" w:name="bookmark2"/>
      <w:r>
        <w:t>1.</w:t>
      </w:r>
      <w:r w:rsidR="00163923">
        <w:t>1.</w:t>
      </w:r>
      <w:r>
        <w:t xml:space="preserve"> Пояснительная записка</w:t>
      </w:r>
      <w:bookmarkEnd w:id="1"/>
    </w:p>
    <w:p w:rsidR="00730810" w:rsidRPr="00D91429" w:rsidRDefault="00341BD3" w:rsidP="00730810">
      <w:pPr>
        <w:pStyle w:val="3"/>
        <w:shd w:val="clear" w:color="auto" w:fill="FFFFFF"/>
        <w:spacing w:before="0" w:beforeAutospacing="0" w:after="0" w:afterAutospacing="0" w:line="360" w:lineRule="auto"/>
        <w:ind w:firstLine="660"/>
        <w:jc w:val="both"/>
        <w:rPr>
          <w:b w:val="0"/>
          <w:bCs w:val="0"/>
          <w:sz w:val="28"/>
          <w:szCs w:val="28"/>
        </w:rPr>
      </w:pPr>
      <w:r w:rsidRPr="000C7E74">
        <w:rPr>
          <w:b w:val="0"/>
          <w:sz w:val="28"/>
          <w:szCs w:val="28"/>
        </w:rPr>
        <w:t xml:space="preserve">Согласно </w:t>
      </w:r>
      <w:r w:rsidR="00465A24" w:rsidRPr="000C7E74">
        <w:rPr>
          <w:b w:val="0"/>
          <w:sz w:val="28"/>
          <w:szCs w:val="28"/>
        </w:rPr>
        <w:t>статистике</w:t>
      </w:r>
      <w:r w:rsidRPr="000C7E74">
        <w:rPr>
          <w:b w:val="0"/>
          <w:sz w:val="28"/>
          <w:szCs w:val="28"/>
        </w:rPr>
        <w:t xml:space="preserve"> г</w:t>
      </w:r>
      <w:r w:rsidRPr="000C7E74">
        <w:rPr>
          <w:b w:val="0"/>
          <w:bCs w:val="0"/>
          <w:sz w:val="28"/>
          <w:szCs w:val="28"/>
        </w:rPr>
        <w:t>лавны</w:t>
      </w:r>
      <w:r w:rsidR="00465A24" w:rsidRPr="000C7E74">
        <w:rPr>
          <w:b w:val="0"/>
          <w:bCs w:val="0"/>
          <w:sz w:val="28"/>
          <w:szCs w:val="28"/>
        </w:rPr>
        <w:t>ми направлениями развития для России</w:t>
      </w:r>
      <w:r w:rsidRPr="000C7E74">
        <w:rPr>
          <w:b w:val="0"/>
          <w:bCs w:val="0"/>
          <w:sz w:val="28"/>
          <w:szCs w:val="28"/>
        </w:rPr>
        <w:t xml:space="preserve"> на ближайшие годы</w:t>
      </w:r>
      <w:r w:rsidR="00465A24" w:rsidRPr="000C7E74">
        <w:rPr>
          <w:b w:val="0"/>
          <w:bCs w:val="0"/>
          <w:sz w:val="28"/>
          <w:szCs w:val="28"/>
        </w:rPr>
        <w:t xml:space="preserve"> являются: технологическое предпринимательство, технологическая грамотность и инженерное мышление. Именно поэтому возникает необходимость запуска программы, которая познакомит </w:t>
      </w:r>
      <w:r w:rsidR="009B6DEC" w:rsidRPr="000C7E74">
        <w:rPr>
          <w:b w:val="0"/>
          <w:bCs w:val="0"/>
          <w:sz w:val="28"/>
          <w:szCs w:val="28"/>
        </w:rPr>
        <w:t>подростков с новыми технологиями и поможет им в дальнейшем выбрать профессию, которая будет востребованной на рынке труда.</w:t>
      </w:r>
      <w:r w:rsidR="00465A24" w:rsidRPr="000C7E74">
        <w:rPr>
          <w:b w:val="0"/>
          <w:bCs w:val="0"/>
          <w:sz w:val="28"/>
          <w:szCs w:val="28"/>
        </w:rPr>
        <w:t xml:space="preserve">  </w:t>
      </w:r>
    </w:p>
    <w:p w:rsidR="00465A24" w:rsidRPr="00730810" w:rsidRDefault="00341BD3" w:rsidP="00730810">
      <w:pPr>
        <w:pStyle w:val="3"/>
        <w:shd w:val="clear" w:color="auto" w:fill="FFFFFF"/>
        <w:spacing w:before="0" w:beforeAutospacing="0" w:after="0" w:afterAutospacing="0" w:line="360" w:lineRule="auto"/>
        <w:ind w:firstLine="660"/>
        <w:jc w:val="both"/>
        <w:rPr>
          <w:b w:val="0"/>
          <w:color w:val="181818"/>
          <w:sz w:val="28"/>
          <w:szCs w:val="28"/>
        </w:rPr>
      </w:pPr>
      <w:r w:rsidRPr="000C7E74">
        <w:rPr>
          <w:sz w:val="28"/>
          <w:szCs w:val="28"/>
        </w:rPr>
        <w:t xml:space="preserve"> </w:t>
      </w:r>
      <w:r w:rsidR="00C47326" w:rsidRPr="00730810">
        <w:rPr>
          <w:b w:val="0"/>
          <w:sz w:val="28"/>
          <w:szCs w:val="28"/>
        </w:rPr>
        <w:t xml:space="preserve">Дополнительная общеобразовательная </w:t>
      </w:r>
      <w:proofErr w:type="spellStart"/>
      <w:r w:rsidR="00C47326" w:rsidRPr="00730810">
        <w:rPr>
          <w:b w:val="0"/>
          <w:sz w:val="28"/>
          <w:szCs w:val="28"/>
        </w:rPr>
        <w:t>общеразвивающая</w:t>
      </w:r>
      <w:proofErr w:type="spellEnd"/>
      <w:r w:rsidR="00C47326" w:rsidRPr="00730810">
        <w:rPr>
          <w:b w:val="0"/>
          <w:sz w:val="28"/>
          <w:szCs w:val="28"/>
        </w:rPr>
        <w:t xml:space="preserve"> программа «</w:t>
      </w:r>
      <w:r w:rsidR="00443052" w:rsidRPr="00730810">
        <w:rPr>
          <w:b w:val="0"/>
          <w:sz w:val="28"/>
          <w:szCs w:val="28"/>
        </w:rPr>
        <w:t>Инженеры будущего</w:t>
      </w:r>
      <w:r w:rsidR="00C47326" w:rsidRPr="00730810">
        <w:rPr>
          <w:b w:val="0"/>
          <w:sz w:val="28"/>
          <w:szCs w:val="28"/>
          <w:lang w:eastAsia="en-US"/>
        </w:rPr>
        <w:t>»</w:t>
      </w:r>
      <w:r w:rsidR="00B56B44" w:rsidRPr="00730810">
        <w:rPr>
          <w:b w:val="0"/>
          <w:sz w:val="28"/>
          <w:szCs w:val="28"/>
          <w:lang w:eastAsia="en-US"/>
        </w:rPr>
        <w:t xml:space="preserve"> - программа, которая</w:t>
      </w:r>
      <w:r w:rsidR="00C47326" w:rsidRPr="00730810">
        <w:rPr>
          <w:b w:val="0"/>
          <w:sz w:val="28"/>
          <w:szCs w:val="28"/>
          <w:lang w:eastAsia="en-US"/>
        </w:rPr>
        <w:t xml:space="preserve"> </w:t>
      </w:r>
      <w:r w:rsidR="00730810" w:rsidRPr="00730810">
        <w:rPr>
          <w:b w:val="0"/>
          <w:sz w:val="28"/>
          <w:szCs w:val="28"/>
        </w:rPr>
        <w:t xml:space="preserve">знакомит обучающихся </w:t>
      </w:r>
      <w:r w:rsidR="00B56B44" w:rsidRPr="00730810">
        <w:rPr>
          <w:b w:val="0"/>
          <w:sz w:val="28"/>
          <w:szCs w:val="28"/>
          <w:lang w:eastAsia="en-US"/>
        </w:rPr>
        <w:t>с основами конструирования и программирования роботов</w:t>
      </w:r>
      <w:r w:rsidR="00465A24" w:rsidRPr="00730810">
        <w:rPr>
          <w:b w:val="0"/>
          <w:sz w:val="28"/>
          <w:szCs w:val="28"/>
          <w:lang w:eastAsia="en-US"/>
        </w:rPr>
        <w:t xml:space="preserve"> </w:t>
      </w:r>
      <w:r w:rsidR="00465A24" w:rsidRPr="00730810">
        <w:rPr>
          <w:b w:val="0"/>
          <w:color w:val="181818"/>
          <w:sz w:val="28"/>
          <w:szCs w:val="28"/>
        </w:rPr>
        <w:t>LEGO MINDSTORMS EV3, а также</w:t>
      </w:r>
      <w:r w:rsidR="00730810" w:rsidRPr="00730810">
        <w:rPr>
          <w:b w:val="0"/>
          <w:color w:val="181818"/>
          <w:sz w:val="28"/>
          <w:szCs w:val="28"/>
        </w:rPr>
        <w:t xml:space="preserve"> с помощью конструктора </w:t>
      </w:r>
      <w:proofErr w:type="spellStart"/>
      <w:r w:rsidR="00730810" w:rsidRPr="00730810">
        <w:rPr>
          <w:b w:val="0"/>
          <w:sz w:val="28"/>
          <w:szCs w:val="28"/>
        </w:rPr>
        <w:t>Quarky</w:t>
      </w:r>
      <w:proofErr w:type="spellEnd"/>
      <w:r w:rsidR="00730810" w:rsidRPr="00730810">
        <w:rPr>
          <w:b w:val="0"/>
          <w:sz w:val="28"/>
          <w:szCs w:val="28"/>
        </w:rPr>
        <w:t xml:space="preserve"> </w:t>
      </w:r>
      <w:r w:rsidR="00465A24" w:rsidRPr="00730810">
        <w:rPr>
          <w:b w:val="0"/>
          <w:color w:val="181818"/>
          <w:sz w:val="28"/>
          <w:szCs w:val="28"/>
        </w:rPr>
        <w:t xml:space="preserve"> знакомит обучающихся с технологиями искусственного интеллекта, которые сего</w:t>
      </w:r>
      <w:r w:rsidR="00BE0555" w:rsidRPr="00730810">
        <w:rPr>
          <w:b w:val="0"/>
          <w:color w:val="181818"/>
          <w:sz w:val="28"/>
          <w:szCs w:val="28"/>
        </w:rPr>
        <w:t>дня</w:t>
      </w:r>
      <w:r w:rsidR="00465A24" w:rsidRPr="00730810">
        <w:rPr>
          <w:b w:val="0"/>
          <w:color w:val="181818"/>
          <w:sz w:val="28"/>
          <w:szCs w:val="28"/>
        </w:rPr>
        <w:t xml:space="preserve"> широко применяются в робототехнике и других сферах ИТ.</w:t>
      </w:r>
    </w:p>
    <w:p w:rsidR="00C47326" w:rsidRPr="000C7E74" w:rsidRDefault="00C47326" w:rsidP="000C7E74">
      <w:pPr>
        <w:pStyle w:val="60"/>
        <w:shd w:val="clear" w:color="auto" w:fill="auto"/>
        <w:spacing w:line="360" w:lineRule="auto"/>
        <w:ind w:left="20" w:firstLine="640"/>
        <w:rPr>
          <w:sz w:val="28"/>
          <w:szCs w:val="28"/>
        </w:rPr>
      </w:pPr>
      <w:r w:rsidRPr="000C7E74">
        <w:rPr>
          <w:sz w:val="28"/>
          <w:szCs w:val="28"/>
        </w:rPr>
        <w:t>Направленность программы</w:t>
      </w:r>
    </w:p>
    <w:p w:rsidR="00C47326" w:rsidRPr="000C7E74" w:rsidRDefault="00C47326" w:rsidP="000C7E74">
      <w:pPr>
        <w:pStyle w:val="a4"/>
        <w:shd w:val="clear" w:color="auto" w:fill="auto"/>
        <w:spacing w:line="360" w:lineRule="auto"/>
        <w:ind w:left="20" w:right="20" w:firstLine="640"/>
        <w:jc w:val="both"/>
        <w:rPr>
          <w:sz w:val="28"/>
          <w:szCs w:val="28"/>
        </w:rPr>
      </w:pPr>
      <w:r w:rsidRPr="000C7E74">
        <w:rPr>
          <w:sz w:val="28"/>
          <w:szCs w:val="28"/>
        </w:rPr>
        <w:t xml:space="preserve">Дополнительная общеобразовательная </w:t>
      </w:r>
      <w:proofErr w:type="spellStart"/>
      <w:r w:rsidRPr="000C7E74">
        <w:rPr>
          <w:sz w:val="28"/>
          <w:szCs w:val="28"/>
        </w:rPr>
        <w:t>общеразвивающая</w:t>
      </w:r>
      <w:proofErr w:type="spellEnd"/>
      <w:r w:rsidRPr="000C7E74">
        <w:rPr>
          <w:sz w:val="28"/>
          <w:szCs w:val="28"/>
        </w:rPr>
        <w:t xml:space="preserve"> программа «</w:t>
      </w:r>
      <w:r w:rsidR="00B56B44" w:rsidRPr="000C7E74">
        <w:rPr>
          <w:b/>
          <w:sz w:val="28"/>
          <w:szCs w:val="28"/>
        </w:rPr>
        <w:t>Инженеры будущего</w:t>
      </w:r>
      <w:r w:rsidRPr="000C7E74">
        <w:rPr>
          <w:sz w:val="28"/>
          <w:szCs w:val="28"/>
          <w:lang w:eastAsia="en-US"/>
        </w:rPr>
        <w:t xml:space="preserve">» </w:t>
      </w:r>
      <w:r w:rsidRPr="000C7E74">
        <w:rPr>
          <w:sz w:val="28"/>
          <w:szCs w:val="28"/>
        </w:rPr>
        <w:t>имеет техническую направленность.</w:t>
      </w:r>
    </w:p>
    <w:p w:rsidR="00C47326" w:rsidRPr="000C7E74" w:rsidRDefault="00C47326" w:rsidP="000C7E74">
      <w:pPr>
        <w:pStyle w:val="60"/>
        <w:shd w:val="clear" w:color="auto" w:fill="auto"/>
        <w:spacing w:line="360" w:lineRule="auto"/>
        <w:ind w:left="20" w:right="20" w:firstLine="640"/>
        <w:rPr>
          <w:sz w:val="28"/>
          <w:szCs w:val="28"/>
        </w:rPr>
      </w:pPr>
      <w:r w:rsidRPr="000C7E74">
        <w:rPr>
          <w:rStyle w:val="61"/>
          <w:bCs/>
          <w:i/>
          <w:iCs/>
          <w:sz w:val="28"/>
          <w:szCs w:val="28"/>
        </w:rPr>
        <w:t xml:space="preserve">Основанием для проектирования и реализации данной </w:t>
      </w:r>
      <w:proofErr w:type="spellStart"/>
      <w:r w:rsidRPr="000C7E74">
        <w:rPr>
          <w:rStyle w:val="61"/>
          <w:bCs/>
          <w:i/>
          <w:iCs/>
          <w:sz w:val="28"/>
          <w:szCs w:val="28"/>
        </w:rPr>
        <w:t>общеразвивающей</w:t>
      </w:r>
      <w:proofErr w:type="spellEnd"/>
      <w:r w:rsidRPr="000C7E74">
        <w:rPr>
          <w:rStyle w:val="61"/>
          <w:bCs/>
          <w:i/>
          <w:iCs/>
          <w:sz w:val="28"/>
          <w:szCs w:val="28"/>
        </w:rPr>
        <w:t xml:space="preserve"> программы служит</w:t>
      </w:r>
      <w:r w:rsidRPr="000C7E74">
        <w:rPr>
          <w:sz w:val="28"/>
          <w:szCs w:val="28"/>
        </w:rPr>
        <w:t xml:space="preserve"> перечень следующих нормативных правовых актов и государственных программных документов:</w:t>
      </w:r>
    </w:p>
    <w:p w:rsidR="00B81B12" w:rsidRPr="00B81B12" w:rsidRDefault="00B81B12" w:rsidP="00B81B12">
      <w:pPr>
        <w:pStyle w:val="a4"/>
        <w:shd w:val="clear" w:color="auto" w:fill="auto"/>
        <w:tabs>
          <w:tab w:val="left" w:pos="9353"/>
        </w:tabs>
        <w:spacing w:line="360" w:lineRule="auto"/>
        <w:ind w:right="20" w:firstLine="720"/>
        <w:jc w:val="both"/>
        <w:rPr>
          <w:sz w:val="28"/>
          <w:szCs w:val="28"/>
        </w:rPr>
      </w:pPr>
      <w:r w:rsidRPr="00B81B12">
        <w:rPr>
          <w:sz w:val="28"/>
          <w:szCs w:val="28"/>
        </w:rPr>
        <w:t>Федеральный закон от 24.07.1998г. № 124-ФЗ «Об основных гарантиях прав ребёнка в РФ»;</w:t>
      </w:r>
    </w:p>
    <w:p w:rsidR="00B81B12" w:rsidRPr="00B81B12" w:rsidRDefault="00B81B12" w:rsidP="00B81B12">
      <w:pPr>
        <w:pStyle w:val="a4"/>
        <w:shd w:val="clear" w:color="auto" w:fill="auto"/>
        <w:tabs>
          <w:tab w:val="left" w:pos="9353"/>
        </w:tabs>
        <w:spacing w:line="360" w:lineRule="auto"/>
        <w:ind w:right="20" w:firstLine="720"/>
        <w:jc w:val="both"/>
        <w:rPr>
          <w:sz w:val="28"/>
          <w:szCs w:val="28"/>
        </w:rPr>
      </w:pPr>
      <w:r w:rsidRPr="00B81B12">
        <w:rPr>
          <w:sz w:val="28"/>
          <w:szCs w:val="28"/>
        </w:rPr>
        <w:t>Федеральный закон от 29.12.2012г. N 273-ФЗ «Об образовании в Российской Федерации»;</w:t>
      </w:r>
    </w:p>
    <w:p w:rsidR="00B81B12" w:rsidRPr="00B81B12" w:rsidRDefault="00B81B12" w:rsidP="00B81B12">
      <w:pPr>
        <w:pStyle w:val="a4"/>
        <w:shd w:val="clear" w:color="auto" w:fill="auto"/>
        <w:tabs>
          <w:tab w:val="left" w:pos="9353"/>
        </w:tabs>
        <w:spacing w:line="360" w:lineRule="auto"/>
        <w:ind w:right="20" w:firstLine="720"/>
        <w:jc w:val="both"/>
        <w:rPr>
          <w:sz w:val="28"/>
          <w:szCs w:val="28"/>
        </w:rPr>
      </w:pPr>
      <w:r w:rsidRPr="00B81B12">
        <w:rPr>
          <w:sz w:val="28"/>
          <w:szCs w:val="28"/>
        </w:rPr>
        <w:t>Распоряжение Правительства РФ от 31.03.2022г. №678-р «Об утверждении Концепции развития дополнительного образования детей до 2030 года»;</w:t>
      </w:r>
    </w:p>
    <w:p w:rsidR="00B81B12" w:rsidRPr="00B81B12" w:rsidRDefault="00B81B12" w:rsidP="00B81B12">
      <w:pPr>
        <w:pStyle w:val="a4"/>
        <w:shd w:val="clear" w:color="auto" w:fill="auto"/>
        <w:tabs>
          <w:tab w:val="left" w:pos="9353"/>
        </w:tabs>
        <w:spacing w:line="360" w:lineRule="auto"/>
        <w:ind w:right="20" w:firstLine="720"/>
        <w:jc w:val="both"/>
        <w:rPr>
          <w:sz w:val="28"/>
          <w:szCs w:val="28"/>
        </w:rPr>
      </w:pPr>
      <w:r w:rsidRPr="00B81B12">
        <w:rPr>
          <w:sz w:val="28"/>
          <w:szCs w:val="28"/>
        </w:rPr>
        <w:t>Распоряжение Правительства РФ от 29.05.2015 N 996-р «Об утверждении Стратегии развития воспитания в Российской Федерации на период до 2025 года»;</w:t>
      </w:r>
    </w:p>
    <w:p w:rsidR="00B81B12" w:rsidRPr="00B81B12" w:rsidRDefault="00B81B12" w:rsidP="00B81B12">
      <w:pPr>
        <w:pStyle w:val="a4"/>
        <w:shd w:val="clear" w:color="auto" w:fill="auto"/>
        <w:tabs>
          <w:tab w:val="left" w:pos="9353"/>
        </w:tabs>
        <w:spacing w:line="360" w:lineRule="auto"/>
        <w:ind w:right="20" w:firstLine="720"/>
        <w:jc w:val="both"/>
        <w:rPr>
          <w:sz w:val="28"/>
          <w:szCs w:val="28"/>
        </w:rPr>
      </w:pPr>
      <w:r w:rsidRPr="00B81B12">
        <w:rPr>
          <w:sz w:val="28"/>
          <w:szCs w:val="28"/>
        </w:rPr>
        <w:t>Приказ Министерства Просвещения России от 27.06.2022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81B12" w:rsidRPr="00B81B12" w:rsidRDefault="00B81B12" w:rsidP="00B81B12">
      <w:pPr>
        <w:pStyle w:val="a4"/>
        <w:shd w:val="clear" w:color="auto" w:fill="auto"/>
        <w:tabs>
          <w:tab w:val="left" w:pos="9353"/>
        </w:tabs>
        <w:spacing w:line="360" w:lineRule="auto"/>
        <w:ind w:firstLine="720"/>
        <w:jc w:val="both"/>
        <w:rPr>
          <w:sz w:val="28"/>
          <w:szCs w:val="28"/>
        </w:rPr>
      </w:pPr>
      <w:r w:rsidRPr="00B81B12">
        <w:rPr>
          <w:sz w:val="28"/>
          <w:szCs w:val="28"/>
        </w:rPr>
        <w:lastRenderedPageBreak/>
        <w:t>Приказ Министерства Просвещения Российской Федерации от 03.09.2019г. №467 «Об утверждении Целевой модели развития региональных систем дополнительного образования детей» (с изменениями на 02.02.2021);</w:t>
      </w:r>
    </w:p>
    <w:p w:rsidR="00B81B12" w:rsidRPr="00B81B12" w:rsidRDefault="00B81B12" w:rsidP="00B81B12">
      <w:pPr>
        <w:pStyle w:val="a4"/>
        <w:shd w:val="clear" w:color="auto" w:fill="auto"/>
        <w:tabs>
          <w:tab w:val="left" w:pos="9353"/>
        </w:tabs>
        <w:spacing w:line="360" w:lineRule="auto"/>
        <w:ind w:right="20" w:firstLine="720"/>
        <w:jc w:val="both"/>
        <w:rPr>
          <w:sz w:val="28"/>
          <w:szCs w:val="28"/>
        </w:rPr>
      </w:pPr>
      <w:r w:rsidRPr="00B81B12">
        <w:rPr>
          <w:sz w:val="28"/>
          <w:szCs w:val="28"/>
        </w:rPr>
        <w:t>Приказ Министерства труда и социальной защиты Российской Федерации от 05.05.2018 г. № 298н «Об утверждении профессионального стандарта «Педагог дополнительного образования детей и взрослых»;</w:t>
      </w:r>
    </w:p>
    <w:p w:rsidR="00B81B12" w:rsidRPr="00B81B12" w:rsidRDefault="00B81B12" w:rsidP="00B81B12">
      <w:pPr>
        <w:pStyle w:val="a4"/>
        <w:shd w:val="clear" w:color="auto" w:fill="auto"/>
        <w:tabs>
          <w:tab w:val="left" w:pos="9353"/>
        </w:tabs>
        <w:spacing w:line="360" w:lineRule="auto"/>
        <w:ind w:firstLine="720"/>
        <w:jc w:val="both"/>
        <w:rPr>
          <w:sz w:val="28"/>
          <w:szCs w:val="28"/>
        </w:rPr>
      </w:pPr>
      <w:r w:rsidRPr="00B81B12">
        <w:rPr>
          <w:sz w:val="28"/>
          <w:szCs w:val="28"/>
        </w:rPr>
        <w:t xml:space="preserve">Постановление Главного государственного санитарного врача РФ от 28.09.2020г. № 28 «Об утверждении </w:t>
      </w:r>
      <w:proofErr w:type="spellStart"/>
      <w:r w:rsidRPr="00B81B12">
        <w:rPr>
          <w:sz w:val="28"/>
          <w:szCs w:val="28"/>
        </w:rPr>
        <w:t>СанПиН</w:t>
      </w:r>
      <w:proofErr w:type="spellEnd"/>
      <w:r w:rsidRPr="00B81B12">
        <w:rPr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81B12" w:rsidRPr="00B81B12" w:rsidRDefault="00B81B12" w:rsidP="00B81B12">
      <w:pPr>
        <w:pStyle w:val="a4"/>
        <w:shd w:val="clear" w:color="auto" w:fill="auto"/>
        <w:tabs>
          <w:tab w:val="left" w:pos="9353"/>
        </w:tabs>
        <w:spacing w:line="360" w:lineRule="auto"/>
        <w:ind w:right="20" w:firstLine="720"/>
        <w:jc w:val="both"/>
        <w:rPr>
          <w:sz w:val="28"/>
          <w:szCs w:val="28"/>
        </w:rPr>
      </w:pPr>
      <w:r w:rsidRPr="00B81B12">
        <w:rPr>
          <w:sz w:val="28"/>
          <w:szCs w:val="28"/>
        </w:rPr>
        <w:t xml:space="preserve">Положение о дополнительных общеобразовательных </w:t>
      </w:r>
      <w:proofErr w:type="spellStart"/>
      <w:r w:rsidRPr="00B81B12">
        <w:rPr>
          <w:sz w:val="28"/>
          <w:szCs w:val="28"/>
        </w:rPr>
        <w:t>общеразвивающих</w:t>
      </w:r>
      <w:proofErr w:type="spellEnd"/>
      <w:r w:rsidRPr="00B81B12">
        <w:rPr>
          <w:sz w:val="28"/>
          <w:szCs w:val="28"/>
        </w:rPr>
        <w:t xml:space="preserve"> программах ГАНОУ </w:t>
      </w:r>
      <w:proofErr w:type="gramStart"/>
      <w:r w:rsidRPr="00B81B12">
        <w:rPr>
          <w:sz w:val="28"/>
          <w:szCs w:val="28"/>
        </w:rPr>
        <w:t>СО</w:t>
      </w:r>
      <w:proofErr w:type="gramEnd"/>
      <w:r w:rsidRPr="00B81B12">
        <w:rPr>
          <w:sz w:val="28"/>
          <w:szCs w:val="28"/>
        </w:rPr>
        <w:t xml:space="preserve"> «Дворец молодежи», утвержденное приказом от 14.05.2020 №269-д;</w:t>
      </w:r>
    </w:p>
    <w:p w:rsidR="00B13360" w:rsidRDefault="00B81B12" w:rsidP="00B13360">
      <w:pPr>
        <w:pStyle w:val="a4"/>
        <w:shd w:val="clear" w:color="auto" w:fill="auto"/>
        <w:tabs>
          <w:tab w:val="left" w:pos="9353"/>
        </w:tabs>
        <w:spacing w:line="360" w:lineRule="auto"/>
        <w:ind w:right="20" w:firstLine="720"/>
        <w:jc w:val="both"/>
        <w:rPr>
          <w:sz w:val="28"/>
          <w:szCs w:val="28"/>
        </w:rPr>
      </w:pPr>
      <w:r w:rsidRPr="00B81B12">
        <w:rPr>
          <w:sz w:val="28"/>
          <w:szCs w:val="28"/>
        </w:rPr>
        <w:t xml:space="preserve">Приказ Министерства образования и молодёжной политики Свердловской области от 04.03.2022г. №219-Д «О внесении изменений в методические рекомендации “Разработка дополнительных общеобразовательных </w:t>
      </w:r>
      <w:proofErr w:type="spellStart"/>
      <w:r w:rsidRPr="00B81B12">
        <w:rPr>
          <w:sz w:val="28"/>
          <w:szCs w:val="28"/>
        </w:rPr>
        <w:t>общеразвивающих</w:t>
      </w:r>
      <w:proofErr w:type="spellEnd"/>
      <w:r w:rsidRPr="00B81B12">
        <w:rPr>
          <w:sz w:val="28"/>
          <w:szCs w:val="28"/>
        </w:rPr>
        <w:t xml:space="preserve"> программ в образовательных организациях”, утверждённых приказом ГАНОУ </w:t>
      </w:r>
      <w:proofErr w:type="gramStart"/>
      <w:r w:rsidRPr="00B81B12">
        <w:rPr>
          <w:sz w:val="28"/>
          <w:szCs w:val="28"/>
        </w:rPr>
        <w:t>СО</w:t>
      </w:r>
      <w:proofErr w:type="gramEnd"/>
      <w:r w:rsidRPr="00B81B12">
        <w:rPr>
          <w:sz w:val="28"/>
          <w:szCs w:val="28"/>
        </w:rPr>
        <w:t xml:space="preserve"> «Дворец молодёжи» от 01.11.2021 №934-д.</w:t>
      </w:r>
    </w:p>
    <w:p w:rsidR="000C4D3E" w:rsidRPr="00B13360" w:rsidRDefault="000C4D3E" w:rsidP="00B13360">
      <w:pPr>
        <w:pStyle w:val="a4"/>
        <w:shd w:val="clear" w:color="auto" w:fill="auto"/>
        <w:tabs>
          <w:tab w:val="left" w:pos="9353"/>
        </w:tabs>
        <w:spacing w:line="360" w:lineRule="auto"/>
        <w:ind w:right="20" w:firstLine="720"/>
        <w:jc w:val="both"/>
        <w:rPr>
          <w:sz w:val="28"/>
          <w:szCs w:val="28"/>
        </w:rPr>
      </w:pPr>
      <w:r w:rsidRPr="00B13360">
        <w:rPr>
          <w:sz w:val="28"/>
          <w:szCs w:val="28"/>
        </w:rPr>
        <w:t>А</w:t>
      </w:r>
      <w:r w:rsidR="00730810" w:rsidRPr="00B13360">
        <w:rPr>
          <w:sz w:val="28"/>
          <w:szCs w:val="28"/>
        </w:rPr>
        <w:t>ктуальность программы заключается в том, что он</w:t>
      </w:r>
      <w:r w:rsidRPr="00B13360">
        <w:rPr>
          <w:sz w:val="28"/>
          <w:szCs w:val="28"/>
        </w:rPr>
        <w:t>а</w:t>
      </w:r>
      <w:r w:rsidR="00730810" w:rsidRPr="00B13360">
        <w:rPr>
          <w:sz w:val="28"/>
          <w:szCs w:val="28"/>
        </w:rPr>
        <w:t xml:space="preserve"> направлен</w:t>
      </w:r>
      <w:r w:rsidRPr="00B13360">
        <w:rPr>
          <w:sz w:val="28"/>
          <w:szCs w:val="28"/>
        </w:rPr>
        <w:t>а</w:t>
      </w:r>
      <w:r w:rsidR="00730810" w:rsidRPr="00B13360">
        <w:rPr>
          <w:sz w:val="28"/>
          <w:szCs w:val="28"/>
        </w:rPr>
        <w:t xml:space="preserve"> на формирование творческой личности живущей в современном мире. Технологические наборы LEGO MINDSTORMS EV3 ориентированы на изучение основных физических принципов и базовых технических решений, лежащих в основе всех современных конструкций и устройств.</w:t>
      </w:r>
      <w:r w:rsidRPr="00B13360">
        <w:rPr>
          <w:sz w:val="28"/>
          <w:szCs w:val="28"/>
        </w:rPr>
        <w:t xml:space="preserve">  А технологические наборы </w:t>
      </w:r>
      <w:proofErr w:type="spellStart"/>
      <w:r w:rsidRPr="00B13360">
        <w:rPr>
          <w:sz w:val="28"/>
          <w:szCs w:val="28"/>
        </w:rPr>
        <w:t>Quarky</w:t>
      </w:r>
      <w:proofErr w:type="spellEnd"/>
      <w:r w:rsidRPr="00B13360">
        <w:rPr>
          <w:sz w:val="28"/>
          <w:szCs w:val="28"/>
        </w:rPr>
        <w:t xml:space="preserve"> знакомят </w:t>
      </w:r>
      <w:proofErr w:type="gramStart"/>
      <w:r w:rsidRPr="00B13360">
        <w:rPr>
          <w:sz w:val="28"/>
          <w:szCs w:val="28"/>
        </w:rPr>
        <w:t>обучающихся</w:t>
      </w:r>
      <w:proofErr w:type="gramEnd"/>
      <w:r w:rsidRPr="00B13360">
        <w:rPr>
          <w:sz w:val="28"/>
          <w:szCs w:val="28"/>
        </w:rPr>
        <w:t xml:space="preserve"> с основными направлениями</w:t>
      </w:r>
      <w:r w:rsidRPr="00B13360">
        <w:rPr>
          <w:bCs/>
          <w:sz w:val="28"/>
          <w:szCs w:val="28"/>
        </w:rPr>
        <w:t xml:space="preserve"> искусственного интеллекта и машинного обучения.</w:t>
      </w:r>
    </w:p>
    <w:p w:rsidR="00730810" w:rsidRPr="00B13360" w:rsidRDefault="00730810" w:rsidP="00730810">
      <w:pPr>
        <w:pStyle w:val="a4"/>
        <w:shd w:val="clear" w:color="auto" w:fill="auto"/>
        <w:spacing w:line="360" w:lineRule="auto"/>
        <w:ind w:left="20" w:right="20" w:firstLine="680"/>
        <w:jc w:val="both"/>
        <w:rPr>
          <w:sz w:val="28"/>
          <w:szCs w:val="28"/>
        </w:rPr>
      </w:pPr>
      <w:r>
        <w:t xml:space="preserve"> </w:t>
      </w:r>
      <w:r w:rsidRPr="00B13360">
        <w:rPr>
          <w:sz w:val="28"/>
          <w:szCs w:val="28"/>
        </w:rPr>
        <w:t xml:space="preserve">Программа способствует подъему естественно научного мировоззрения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</w:t>
      </w:r>
      <w:proofErr w:type="spellStart"/>
      <w:r w:rsidRPr="00B13360">
        <w:rPr>
          <w:sz w:val="28"/>
          <w:szCs w:val="28"/>
        </w:rPr>
        <w:lastRenderedPageBreak/>
        <w:t>профориентационной</w:t>
      </w:r>
      <w:proofErr w:type="spellEnd"/>
      <w:r w:rsidRPr="00B13360">
        <w:rPr>
          <w:sz w:val="28"/>
          <w:szCs w:val="28"/>
        </w:rPr>
        <w:t xml:space="preserve"> работы. Полученные знания позволят учащимся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:rsidR="00C15AA2" w:rsidRPr="000C7E74" w:rsidRDefault="00C47326" w:rsidP="00730810">
      <w:pPr>
        <w:pStyle w:val="a4"/>
        <w:shd w:val="clear" w:color="auto" w:fill="auto"/>
        <w:spacing w:line="360" w:lineRule="auto"/>
        <w:ind w:left="20" w:right="20" w:firstLine="680"/>
        <w:jc w:val="both"/>
        <w:rPr>
          <w:sz w:val="28"/>
          <w:szCs w:val="28"/>
        </w:rPr>
      </w:pPr>
      <w:r w:rsidRPr="000C7E74">
        <w:rPr>
          <w:rStyle w:val="62"/>
          <w:sz w:val="28"/>
          <w:szCs w:val="28"/>
        </w:rPr>
        <w:t>Отличительная особенность программы</w:t>
      </w:r>
      <w:r w:rsidRPr="000C7E74">
        <w:rPr>
          <w:sz w:val="28"/>
          <w:szCs w:val="28"/>
        </w:rPr>
        <w:t xml:space="preserve"> </w:t>
      </w:r>
      <w:bookmarkStart w:id="2" w:name="bookmark3"/>
      <w:r w:rsidR="00C15AA2" w:rsidRPr="000C7E74">
        <w:rPr>
          <w:sz w:val="28"/>
          <w:szCs w:val="28"/>
        </w:rPr>
        <w:t xml:space="preserve">состоит в том, что в основе программы лежит идея использования в обучении собственной активности учащихся. Концепция данной программы - теория развивающего обучения в канве критического мышления. В основе сознательного акта учения в системе развивающего обучения лежит способность к продуктивному творческому воображению и мышлению. Более того, без высокого уровня развития этих процессов вообще невозможно ни успешное обучение, ни самообучение. Именно они определяют развитие творческого потенциала человека. Готовность к творчеству формируется на основе таких качеств как внимание и наблюдательность, воображение и фантазия, смелость и находчивость, умение ориентироваться в окружающем мире, произвольная память и др. Использование программы позволяет стимулировать способность детей к образному и свободному восприятию окружающего мира (людей, природы, культурных ценностей), его анализу и конструктивному синтезу. </w:t>
      </w:r>
    </w:p>
    <w:p w:rsidR="00C47326" w:rsidRPr="000C7E74" w:rsidRDefault="00C47326" w:rsidP="000C7E74">
      <w:pPr>
        <w:pStyle w:val="a4"/>
        <w:shd w:val="clear" w:color="auto" w:fill="auto"/>
        <w:spacing w:line="360" w:lineRule="auto"/>
        <w:ind w:left="20" w:right="20" w:firstLine="640"/>
        <w:jc w:val="both"/>
        <w:rPr>
          <w:b/>
          <w:i/>
          <w:sz w:val="28"/>
          <w:szCs w:val="28"/>
        </w:rPr>
      </w:pPr>
      <w:r w:rsidRPr="000C7E74">
        <w:rPr>
          <w:b/>
          <w:i/>
          <w:sz w:val="28"/>
          <w:szCs w:val="28"/>
        </w:rPr>
        <w:t>Адресат программы</w:t>
      </w:r>
      <w:bookmarkEnd w:id="2"/>
    </w:p>
    <w:p w:rsidR="00C47326" w:rsidRPr="000C7E74" w:rsidRDefault="00C15AA2" w:rsidP="000C7E74">
      <w:pPr>
        <w:pStyle w:val="a4"/>
        <w:shd w:val="clear" w:color="auto" w:fill="auto"/>
        <w:spacing w:line="360" w:lineRule="auto"/>
        <w:ind w:left="20" w:right="20" w:firstLine="640"/>
        <w:jc w:val="both"/>
        <w:rPr>
          <w:sz w:val="28"/>
          <w:szCs w:val="28"/>
        </w:rPr>
      </w:pPr>
      <w:r w:rsidRPr="000C7E74">
        <w:rPr>
          <w:sz w:val="28"/>
          <w:szCs w:val="28"/>
        </w:rPr>
        <w:t xml:space="preserve">Программа ориентирована на </w:t>
      </w:r>
      <w:proofErr w:type="gramStart"/>
      <w:r w:rsidRPr="000C7E74">
        <w:rPr>
          <w:sz w:val="28"/>
          <w:szCs w:val="28"/>
        </w:rPr>
        <w:t>обучающихся</w:t>
      </w:r>
      <w:proofErr w:type="gramEnd"/>
      <w:r w:rsidRPr="000C7E74">
        <w:rPr>
          <w:sz w:val="28"/>
          <w:szCs w:val="28"/>
        </w:rPr>
        <w:t xml:space="preserve"> 1</w:t>
      </w:r>
      <w:r w:rsidR="00B81B12">
        <w:rPr>
          <w:sz w:val="28"/>
          <w:szCs w:val="28"/>
        </w:rPr>
        <w:t>1-17</w:t>
      </w:r>
      <w:r w:rsidRPr="000C7E74">
        <w:rPr>
          <w:sz w:val="28"/>
          <w:szCs w:val="28"/>
        </w:rPr>
        <w:t xml:space="preserve">лет. </w:t>
      </w:r>
      <w:r w:rsidR="00C47326" w:rsidRPr="000C7E74">
        <w:rPr>
          <w:sz w:val="28"/>
          <w:szCs w:val="28"/>
        </w:rPr>
        <w:t>Коли</w:t>
      </w:r>
      <w:r w:rsidRPr="000C7E74">
        <w:rPr>
          <w:sz w:val="28"/>
          <w:szCs w:val="28"/>
        </w:rPr>
        <w:t>чество обучающихся в группе  от 6-8</w:t>
      </w:r>
      <w:r w:rsidR="00C47326" w:rsidRPr="000C7E74">
        <w:rPr>
          <w:sz w:val="28"/>
          <w:szCs w:val="28"/>
        </w:rPr>
        <w:t xml:space="preserve"> человек</w:t>
      </w:r>
      <w:r w:rsidR="00A15465" w:rsidRPr="000C7E74">
        <w:rPr>
          <w:sz w:val="28"/>
          <w:szCs w:val="28"/>
        </w:rPr>
        <w:t xml:space="preserve"> (количество обучающихся указано исходя из количества наборов конструкторов)</w:t>
      </w:r>
      <w:r w:rsidR="00C47326" w:rsidRPr="000C7E74">
        <w:rPr>
          <w:sz w:val="28"/>
          <w:szCs w:val="28"/>
        </w:rPr>
        <w:t>. Состав групп постоянный.</w:t>
      </w:r>
    </w:p>
    <w:p w:rsidR="00C15AA2" w:rsidRPr="000C7E74" w:rsidRDefault="00C15AA2" w:rsidP="000C7E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4"/>
      <w:r w:rsidRPr="000C7E74">
        <w:rPr>
          <w:rFonts w:ascii="Times New Roman" w:hAnsi="Times New Roman" w:cs="Times New Roman"/>
          <w:sz w:val="28"/>
          <w:szCs w:val="28"/>
        </w:rPr>
        <w:t>Принцип приема учащихся свободный, без предъявления требований к содержанию и уровню стартовых знаний, умений и навыков ребенка. Уровень освоения программы базовый, что предполагает освоение обучающимися специализированных знаний, обеспечение трансляции общей и целостной картины тематического содержания программы, которая предполагает освоение базового уровня знаний и практических навыков.</w:t>
      </w:r>
    </w:p>
    <w:bookmarkEnd w:id="3"/>
    <w:p w:rsidR="00C47326" w:rsidRPr="000C7E74" w:rsidRDefault="00C47326" w:rsidP="000C7E74">
      <w:pPr>
        <w:pStyle w:val="a4"/>
        <w:shd w:val="clear" w:color="auto" w:fill="auto"/>
        <w:spacing w:line="360" w:lineRule="auto"/>
        <w:ind w:right="20" w:firstLine="660"/>
        <w:jc w:val="both"/>
        <w:rPr>
          <w:sz w:val="28"/>
          <w:szCs w:val="28"/>
        </w:rPr>
      </w:pPr>
      <w:r w:rsidRPr="000C7E74">
        <w:rPr>
          <w:rStyle w:val="51"/>
          <w:sz w:val="28"/>
          <w:szCs w:val="28"/>
        </w:rPr>
        <w:t>Режим занятий:</w:t>
      </w:r>
      <w:r w:rsidRPr="000C7E74">
        <w:rPr>
          <w:sz w:val="28"/>
          <w:szCs w:val="28"/>
        </w:rPr>
        <w:t xml:space="preserve"> </w:t>
      </w:r>
    </w:p>
    <w:p w:rsidR="00A15465" w:rsidRPr="000C7E74" w:rsidRDefault="00A15465" w:rsidP="000C7E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E74">
        <w:rPr>
          <w:rFonts w:ascii="Times New Roman" w:hAnsi="Times New Roman" w:cs="Times New Roman"/>
          <w:sz w:val="28"/>
          <w:szCs w:val="28"/>
        </w:rPr>
        <w:t>Продолжительность одного академического часа – 45 минут.</w:t>
      </w:r>
    </w:p>
    <w:p w:rsidR="00A15465" w:rsidRPr="000C7E74" w:rsidRDefault="00A15465" w:rsidP="000C7E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E74">
        <w:rPr>
          <w:rFonts w:ascii="Times New Roman" w:hAnsi="Times New Roman" w:cs="Times New Roman"/>
          <w:sz w:val="28"/>
          <w:szCs w:val="28"/>
        </w:rPr>
        <w:t>Перерыв между учебными занятиями  - 10 минут.</w:t>
      </w:r>
    </w:p>
    <w:p w:rsidR="00A15465" w:rsidRPr="000C7E74" w:rsidRDefault="00A15465" w:rsidP="000C7E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E74">
        <w:rPr>
          <w:rFonts w:ascii="Times New Roman" w:hAnsi="Times New Roman" w:cs="Times New Roman"/>
          <w:sz w:val="28"/>
          <w:szCs w:val="28"/>
        </w:rPr>
        <w:t>Общее количество часов в неделю – 2 часа.</w:t>
      </w:r>
    </w:p>
    <w:p w:rsidR="00A15465" w:rsidRPr="000C7E74" w:rsidRDefault="00A15465" w:rsidP="000C7E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E74">
        <w:rPr>
          <w:rFonts w:ascii="Times New Roman" w:hAnsi="Times New Roman" w:cs="Times New Roman"/>
          <w:sz w:val="28"/>
          <w:szCs w:val="28"/>
        </w:rPr>
        <w:lastRenderedPageBreak/>
        <w:t>Занятия проводятся 1 раз в неделю по 2 часа.</w:t>
      </w:r>
    </w:p>
    <w:p w:rsidR="00A15465" w:rsidRPr="000C7E74" w:rsidRDefault="00A15465" w:rsidP="000C7E74">
      <w:pPr>
        <w:spacing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0C7E74">
        <w:rPr>
          <w:rFonts w:ascii="Times New Roman" w:hAnsi="Times New Roman" w:cs="Times New Roman"/>
          <w:b/>
          <w:i/>
          <w:sz w:val="28"/>
          <w:szCs w:val="28"/>
        </w:rPr>
        <w:t>Объём программы</w:t>
      </w:r>
      <w:r w:rsidRPr="000C7E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7E74">
        <w:rPr>
          <w:rFonts w:ascii="Times New Roman" w:hAnsi="Times New Roman" w:cs="Times New Roman"/>
          <w:sz w:val="28"/>
          <w:szCs w:val="28"/>
        </w:rPr>
        <w:t>– 72 часа. Программа рассчитана на 1 год обучения.</w:t>
      </w:r>
    </w:p>
    <w:p w:rsidR="00DD174E" w:rsidRPr="000C7E74" w:rsidRDefault="00A15465" w:rsidP="000C7E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E74">
        <w:rPr>
          <w:rFonts w:ascii="Times New Roman" w:hAnsi="Times New Roman" w:cs="Times New Roman"/>
          <w:b/>
          <w:i/>
          <w:sz w:val="28"/>
          <w:szCs w:val="28"/>
        </w:rPr>
        <w:t>Форма реализации образовательной программы</w:t>
      </w:r>
      <w:r w:rsidRPr="000C7E74">
        <w:rPr>
          <w:rFonts w:ascii="Times New Roman" w:hAnsi="Times New Roman" w:cs="Times New Roman"/>
          <w:sz w:val="28"/>
          <w:szCs w:val="28"/>
        </w:rPr>
        <w:t xml:space="preserve"> – традиционная модель, которая представляет собой линейную последовательность освоения содержания в течение одного года обучения.</w:t>
      </w:r>
    </w:p>
    <w:p w:rsidR="00DD174E" w:rsidRPr="000C7E74" w:rsidRDefault="00DD174E" w:rsidP="000C7E7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E74">
        <w:rPr>
          <w:rFonts w:ascii="Times New Roman" w:hAnsi="Times New Roman" w:cs="Times New Roman"/>
          <w:sz w:val="28"/>
          <w:szCs w:val="28"/>
        </w:rPr>
        <w:t xml:space="preserve">Методика предусматривает проведение занятий в различных формах: групповой, парной, индивидуальной. </w:t>
      </w:r>
      <w:r w:rsidR="00A15465" w:rsidRPr="000C7E7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A15465" w:rsidRPr="000C7E74" w:rsidRDefault="00A15465" w:rsidP="000C7E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E74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образовательного процесса используются следующие </w:t>
      </w:r>
      <w:r w:rsidRPr="000C7E74">
        <w:rPr>
          <w:rFonts w:ascii="Times New Roman" w:eastAsia="Times New Roman" w:hAnsi="Times New Roman" w:cs="Times New Roman"/>
          <w:i/>
          <w:sz w:val="28"/>
          <w:szCs w:val="28"/>
        </w:rPr>
        <w:t>виды занятий</w:t>
      </w:r>
      <w:r w:rsidRPr="000C7E7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5465" w:rsidRPr="000C7E74" w:rsidRDefault="00A15465" w:rsidP="000C7E74">
      <w:pPr>
        <w:pStyle w:val="ad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E74">
        <w:rPr>
          <w:rFonts w:ascii="Times New Roman" w:hAnsi="Times New Roman" w:cs="Times New Roman"/>
          <w:sz w:val="28"/>
          <w:szCs w:val="28"/>
        </w:rPr>
        <w:t>беседа;</w:t>
      </w:r>
    </w:p>
    <w:p w:rsidR="00A15465" w:rsidRPr="000C7E74" w:rsidRDefault="00A15465" w:rsidP="000C7E74">
      <w:pPr>
        <w:pStyle w:val="ad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E74">
        <w:rPr>
          <w:rFonts w:ascii="Times New Roman" w:hAnsi="Times New Roman" w:cs="Times New Roman"/>
          <w:sz w:val="28"/>
          <w:szCs w:val="28"/>
        </w:rPr>
        <w:t>практическое занятие;</w:t>
      </w:r>
    </w:p>
    <w:p w:rsidR="00A15465" w:rsidRPr="000C7E74" w:rsidRDefault="00A15465" w:rsidP="000C7E74">
      <w:pPr>
        <w:pStyle w:val="ad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E74">
        <w:rPr>
          <w:rFonts w:ascii="Times New Roman" w:hAnsi="Times New Roman" w:cs="Times New Roman"/>
          <w:sz w:val="28"/>
          <w:szCs w:val="28"/>
        </w:rPr>
        <w:t>мастер-класс;</w:t>
      </w:r>
    </w:p>
    <w:p w:rsidR="00A15465" w:rsidRPr="000C7E74" w:rsidRDefault="00A15465" w:rsidP="000C7E74">
      <w:pPr>
        <w:pStyle w:val="ad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E74">
        <w:rPr>
          <w:rFonts w:ascii="Times New Roman" w:hAnsi="Times New Roman" w:cs="Times New Roman"/>
          <w:sz w:val="28"/>
          <w:szCs w:val="28"/>
        </w:rPr>
        <w:t>экскурсия;</w:t>
      </w:r>
    </w:p>
    <w:p w:rsidR="00A15465" w:rsidRPr="000C7E74" w:rsidRDefault="00A15465" w:rsidP="000C7E74">
      <w:pPr>
        <w:pStyle w:val="ad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E74">
        <w:rPr>
          <w:rFonts w:ascii="Times New Roman" w:hAnsi="Times New Roman" w:cs="Times New Roman"/>
          <w:sz w:val="28"/>
          <w:szCs w:val="28"/>
        </w:rPr>
        <w:t>и др.</w:t>
      </w:r>
    </w:p>
    <w:p w:rsidR="00A15465" w:rsidRPr="000C7E74" w:rsidRDefault="00A15465" w:rsidP="000C7E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E74">
        <w:rPr>
          <w:rFonts w:ascii="Times New Roman" w:hAnsi="Times New Roman" w:cs="Times New Roman"/>
          <w:i/>
          <w:sz w:val="28"/>
          <w:szCs w:val="28"/>
        </w:rPr>
        <w:t xml:space="preserve">Форма подведения итогов реализации </w:t>
      </w:r>
      <w:proofErr w:type="spellStart"/>
      <w:r w:rsidRPr="000C7E74">
        <w:rPr>
          <w:rFonts w:ascii="Times New Roman" w:hAnsi="Times New Roman" w:cs="Times New Roman"/>
          <w:i/>
          <w:sz w:val="28"/>
          <w:szCs w:val="28"/>
        </w:rPr>
        <w:t>общеразвивающей</w:t>
      </w:r>
      <w:proofErr w:type="spellEnd"/>
      <w:r w:rsidRPr="000C7E74">
        <w:rPr>
          <w:rFonts w:ascii="Times New Roman" w:hAnsi="Times New Roman" w:cs="Times New Roman"/>
          <w:i/>
          <w:sz w:val="28"/>
          <w:szCs w:val="28"/>
        </w:rPr>
        <w:t xml:space="preserve"> программы:</w:t>
      </w:r>
      <w:r w:rsidRPr="000C7E74">
        <w:rPr>
          <w:rFonts w:ascii="Times New Roman" w:hAnsi="Times New Roman" w:cs="Times New Roman"/>
          <w:sz w:val="28"/>
          <w:szCs w:val="28"/>
        </w:rPr>
        <w:t xml:space="preserve"> презентация проекта.</w:t>
      </w:r>
    </w:p>
    <w:p w:rsidR="006E2675" w:rsidRDefault="006E2675" w:rsidP="000C7E74">
      <w:pPr>
        <w:pStyle w:val="a4"/>
        <w:shd w:val="clear" w:color="auto" w:fill="auto"/>
        <w:spacing w:line="360" w:lineRule="auto"/>
        <w:ind w:right="40" w:firstLine="2640"/>
        <w:rPr>
          <w:rStyle w:val="43"/>
          <w:sz w:val="28"/>
          <w:szCs w:val="28"/>
        </w:rPr>
      </w:pPr>
    </w:p>
    <w:p w:rsidR="006E2675" w:rsidRDefault="006E2675" w:rsidP="000C7E74">
      <w:pPr>
        <w:pStyle w:val="a4"/>
        <w:shd w:val="clear" w:color="auto" w:fill="auto"/>
        <w:spacing w:line="360" w:lineRule="auto"/>
        <w:ind w:right="40" w:firstLine="2640"/>
        <w:rPr>
          <w:rStyle w:val="43"/>
          <w:sz w:val="28"/>
          <w:szCs w:val="28"/>
        </w:rPr>
      </w:pPr>
    </w:p>
    <w:p w:rsidR="00DD174E" w:rsidRPr="000C7E74" w:rsidRDefault="00163923" w:rsidP="000C7E74">
      <w:pPr>
        <w:pStyle w:val="a4"/>
        <w:shd w:val="clear" w:color="auto" w:fill="auto"/>
        <w:spacing w:line="360" w:lineRule="auto"/>
        <w:ind w:right="40" w:firstLine="2640"/>
        <w:rPr>
          <w:rStyle w:val="43"/>
          <w:sz w:val="28"/>
          <w:szCs w:val="28"/>
        </w:rPr>
      </w:pPr>
      <w:r>
        <w:rPr>
          <w:rStyle w:val="43"/>
          <w:sz w:val="28"/>
          <w:szCs w:val="28"/>
        </w:rPr>
        <w:t>1.</w:t>
      </w:r>
      <w:r w:rsidR="00C47326" w:rsidRPr="000C7E74">
        <w:rPr>
          <w:rStyle w:val="43"/>
          <w:sz w:val="28"/>
          <w:szCs w:val="28"/>
        </w:rPr>
        <w:t xml:space="preserve">2. Цели и задачи программы </w:t>
      </w:r>
    </w:p>
    <w:p w:rsidR="00730810" w:rsidRPr="00D91429" w:rsidRDefault="00C47326" w:rsidP="00730810">
      <w:pPr>
        <w:pStyle w:val="a4"/>
        <w:shd w:val="clear" w:color="auto" w:fill="auto"/>
        <w:spacing w:line="360" w:lineRule="auto"/>
        <w:ind w:right="40" w:firstLine="660"/>
        <w:jc w:val="both"/>
        <w:rPr>
          <w:sz w:val="28"/>
          <w:szCs w:val="28"/>
        </w:rPr>
      </w:pPr>
      <w:r w:rsidRPr="00D91429">
        <w:rPr>
          <w:rStyle w:val="33"/>
          <w:sz w:val="28"/>
          <w:szCs w:val="28"/>
        </w:rPr>
        <w:t>Цель программы:</w:t>
      </w:r>
      <w:r w:rsidRPr="00D91429">
        <w:rPr>
          <w:sz w:val="28"/>
          <w:szCs w:val="28"/>
        </w:rPr>
        <w:t xml:space="preserve"> </w:t>
      </w:r>
      <w:r w:rsidR="00730810" w:rsidRPr="00D91429">
        <w:rPr>
          <w:sz w:val="28"/>
          <w:szCs w:val="28"/>
        </w:rPr>
        <w:t xml:space="preserve">создание условий для изучения основ алгоритмизации и программирования с использованием робота </w:t>
      </w:r>
      <w:proofErr w:type="spellStart"/>
      <w:r w:rsidR="00730810" w:rsidRPr="00D91429">
        <w:rPr>
          <w:sz w:val="28"/>
          <w:szCs w:val="28"/>
        </w:rPr>
        <w:t>Lego</w:t>
      </w:r>
      <w:proofErr w:type="spellEnd"/>
      <w:r w:rsidR="00730810" w:rsidRPr="00D91429">
        <w:rPr>
          <w:sz w:val="28"/>
          <w:szCs w:val="28"/>
        </w:rPr>
        <w:t xml:space="preserve"> </w:t>
      </w:r>
      <w:proofErr w:type="spellStart"/>
      <w:r w:rsidR="00730810" w:rsidRPr="00D91429">
        <w:rPr>
          <w:sz w:val="28"/>
          <w:szCs w:val="28"/>
        </w:rPr>
        <w:t>Mindstorms</w:t>
      </w:r>
      <w:proofErr w:type="spellEnd"/>
      <w:r w:rsidR="00730810" w:rsidRPr="00D91429">
        <w:rPr>
          <w:sz w:val="28"/>
          <w:szCs w:val="28"/>
        </w:rPr>
        <w:t xml:space="preserve"> EV3, развитие технического и творческого потенциала личности ребенка путем организации его деятельности в процессе интеграции начального инженерно-технического конструирования и основ робототехники. </w:t>
      </w:r>
    </w:p>
    <w:p w:rsidR="00730810" w:rsidRPr="00D91429" w:rsidRDefault="00730810" w:rsidP="00730810">
      <w:pPr>
        <w:pStyle w:val="a4"/>
        <w:shd w:val="clear" w:color="auto" w:fill="auto"/>
        <w:spacing w:line="360" w:lineRule="auto"/>
        <w:ind w:right="40" w:firstLine="660"/>
        <w:jc w:val="both"/>
        <w:rPr>
          <w:b/>
          <w:i/>
          <w:sz w:val="28"/>
          <w:szCs w:val="28"/>
        </w:rPr>
      </w:pPr>
      <w:r w:rsidRPr="00D91429">
        <w:rPr>
          <w:b/>
          <w:i/>
          <w:sz w:val="28"/>
          <w:szCs w:val="28"/>
        </w:rPr>
        <w:t xml:space="preserve">Задачи программы: </w:t>
      </w:r>
    </w:p>
    <w:p w:rsidR="00730810" w:rsidRPr="00D91429" w:rsidRDefault="00730810" w:rsidP="00730810">
      <w:pPr>
        <w:pStyle w:val="a4"/>
        <w:shd w:val="clear" w:color="auto" w:fill="auto"/>
        <w:spacing w:line="360" w:lineRule="auto"/>
        <w:ind w:right="40" w:firstLine="660"/>
        <w:jc w:val="both"/>
        <w:rPr>
          <w:sz w:val="28"/>
          <w:szCs w:val="28"/>
          <w:u w:val="single"/>
        </w:rPr>
      </w:pPr>
      <w:r w:rsidRPr="00D91429">
        <w:rPr>
          <w:sz w:val="28"/>
          <w:szCs w:val="28"/>
          <w:u w:val="single"/>
        </w:rPr>
        <w:t xml:space="preserve">Обучающие: </w:t>
      </w:r>
    </w:p>
    <w:p w:rsidR="00730810" w:rsidRPr="00D91429" w:rsidRDefault="00730810" w:rsidP="00730810">
      <w:pPr>
        <w:pStyle w:val="a4"/>
        <w:shd w:val="clear" w:color="auto" w:fill="auto"/>
        <w:spacing w:line="360" w:lineRule="auto"/>
        <w:ind w:right="40" w:firstLine="660"/>
        <w:jc w:val="both"/>
        <w:rPr>
          <w:sz w:val="28"/>
          <w:szCs w:val="28"/>
        </w:rPr>
      </w:pPr>
      <w:r w:rsidRPr="00D91429">
        <w:rPr>
          <w:sz w:val="28"/>
          <w:szCs w:val="28"/>
        </w:rPr>
        <w:t xml:space="preserve">1. дать первоначальные знания о конструкции робототехнических устройств;  </w:t>
      </w:r>
    </w:p>
    <w:p w:rsidR="00730810" w:rsidRPr="00D91429" w:rsidRDefault="00730810" w:rsidP="00730810">
      <w:pPr>
        <w:pStyle w:val="a4"/>
        <w:shd w:val="clear" w:color="auto" w:fill="auto"/>
        <w:spacing w:line="360" w:lineRule="auto"/>
        <w:ind w:right="40" w:firstLine="660"/>
        <w:jc w:val="both"/>
        <w:rPr>
          <w:sz w:val="28"/>
          <w:szCs w:val="28"/>
        </w:rPr>
      </w:pPr>
      <w:r w:rsidRPr="00D91429">
        <w:rPr>
          <w:sz w:val="28"/>
          <w:szCs w:val="28"/>
        </w:rPr>
        <w:t xml:space="preserve">2. научить приемам сборки и программирования робототехнических устройств; </w:t>
      </w:r>
    </w:p>
    <w:p w:rsidR="00730810" w:rsidRPr="00D91429" w:rsidRDefault="00730810" w:rsidP="00730810">
      <w:pPr>
        <w:pStyle w:val="a4"/>
        <w:shd w:val="clear" w:color="auto" w:fill="auto"/>
        <w:spacing w:line="360" w:lineRule="auto"/>
        <w:ind w:right="40" w:firstLine="660"/>
        <w:jc w:val="both"/>
        <w:rPr>
          <w:sz w:val="28"/>
          <w:szCs w:val="28"/>
        </w:rPr>
      </w:pPr>
      <w:r w:rsidRPr="00D91429">
        <w:rPr>
          <w:sz w:val="28"/>
          <w:szCs w:val="28"/>
        </w:rPr>
        <w:t xml:space="preserve">3. сформировать общенаучные и технологические навыки конструирования и проектирования; </w:t>
      </w:r>
    </w:p>
    <w:p w:rsidR="00D91429" w:rsidRPr="00D91429" w:rsidRDefault="00730810" w:rsidP="00D91429">
      <w:pPr>
        <w:pStyle w:val="a4"/>
        <w:shd w:val="clear" w:color="auto" w:fill="auto"/>
        <w:spacing w:line="360" w:lineRule="auto"/>
        <w:ind w:left="660" w:right="40" w:firstLine="0"/>
        <w:jc w:val="both"/>
        <w:rPr>
          <w:sz w:val="28"/>
          <w:szCs w:val="28"/>
        </w:rPr>
      </w:pPr>
      <w:r w:rsidRPr="00D91429">
        <w:rPr>
          <w:sz w:val="28"/>
          <w:szCs w:val="28"/>
        </w:rPr>
        <w:lastRenderedPageBreak/>
        <w:t>4. ознакомить с правилами безопасной работы с инструментами</w:t>
      </w:r>
      <w:r w:rsidR="00D91429" w:rsidRPr="00D91429">
        <w:rPr>
          <w:sz w:val="28"/>
          <w:szCs w:val="28"/>
        </w:rPr>
        <w:t xml:space="preserve">. </w:t>
      </w:r>
      <w:r w:rsidR="00D91429" w:rsidRPr="00D91429">
        <w:rPr>
          <w:sz w:val="28"/>
          <w:szCs w:val="28"/>
          <w:u w:val="single"/>
        </w:rPr>
        <w:t>Развивающие:</w:t>
      </w:r>
      <w:r w:rsidR="00D91429" w:rsidRPr="00D91429">
        <w:rPr>
          <w:sz w:val="28"/>
          <w:szCs w:val="28"/>
        </w:rPr>
        <w:t xml:space="preserve"> </w:t>
      </w:r>
    </w:p>
    <w:p w:rsidR="00D91429" w:rsidRPr="00D91429" w:rsidRDefault="00D91429" w:rsidP="00D91429">
      <w:pPr>
        <w:pStyle w:val="a4"/>
        <w:shd w:val="clear" w:color="auto" w:fill="auto"/>
        <w:spacing w:line="360" w:lineRule="auto"/>
        <w:ind w:right="40" w:firstLine="660"/>
        <w:jc w:val="both"/>
        <w:rPr>
          <w:sz w:val="28"/>
          <w:szCs w:val="28"/>
        </w:rPr>
      </w:pPr>
      <w:r w:rsidRPr="00D91429">
        <w:rPr>
          <w:sz w:val="28"/>
          <w:szCs w:val="28"/>
        </w:rPr>
        <w:t xml:space="preserve">1. развить творческую инициативу и самостоятельность; </w:t>
      </w:r>
    </w:p>
    <w:p w:rsidR="00D91429" w:rsidRPr="00D91429" w:rsidRDefault="00D91429" w:rsidP="00D91429">
      <w:pPr>
        <w:pStyle w:val="a4"/>
        <w:shd w:val="clear" w:color="auto" w:fill="auto"/>
        <w:spacing w:line="360" w:lineRule="auto"/>
        <w:ind w:right="40" w:firstLine="660"/>
        <w:jc w:val="both"/>
        <w:rPr>
          <w:sz w:val="28"/>
          <w:szCs w:val="28"/>
        </w:rPr>
      </w:pPr>
      <w:r w:rsidRPr="00D91429">
        <w:rPr>
          <w:sz w:val="28"/>
          <w:szCs w:val="28"/>
        </w:rPr>
        <w:t xml:space="preserve">2. развить психофизиологические качества учеников: память, внимание, способность логически мыслить, анализировать, концентрировать внимание на главном; </w:t>
      </w:r>
    </w:p>
    <w:p w:rsidR="00D91429" w:rsidRPr="00D91429" w:rsidRDefault="00D91429" w:rsidP="00D91429">
      <w:pPr>
        <w:pStyle w:val="a4"/>
        <w:shd w:val="clear" w:color="auto" w:fill="auto"/>
        <w:spacing w:line="360" w:lineRule="auto"/>
        <w:ind w:right="40" w:firstLine="660"/>
        <w:jc w:val="both"/>
        <w:rPr>
          <w:sz w:val="28"/>
          <w:szCs w:val="28"/>
        </w:rPr>
      </w:pPr>
      <w:r w:rsidRPr="00D91429">
        <w:rPr>
          <w:sz w:val="28"/>
          <w:szCs w:val="28"/>
        </w:rPr>
        <w:t xml:space="preserve">3. развить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 </w:t>
      </w:r>
    </w:p>
    <w:p w:rsidR="00D91429" w:rsidRPr="00D91429" w:rsidRDefault="00D91429" w:rsidP="00D91429">
      <w:pPr>
        <w:pStyle w:val="a4"/>
        <w:shd w:val="clear" w:color="auto" w:fill="auto"/>
        <w:spacing w:line="360" w:lineRule="auto"/>
        <w:ind w:right="40" w:firstLine="660"/>
        <w:jc w:val="both"/>
        <w:rPr>
          <w:sz w:val="28"/>
          <w:szCs w:val="28"/>
        </w:rPr>
      </w:pPr>
      <w:r w:rsidRPr="00D91429">
        <w:rPr>
          <w:sz w:val="28"/>
          <w:szCs w:val="28"/>
        </w:rPr>
        <w:t xml:space="preserve">4. содействовать профессиональной ориентации </w:t>
      </w:r>
      <w:proofErr w:type="gramStart"/>
      <w:r w:rsidRPr="00D91429">
        <w:rPr>
          <w:sz w:val="28"/>
          <w:szCs w:val="28"/>
        </w:rPr>
        <w:t>обучающихся</w:t>
      </w:r>
      <w:proofErr w:type="gramEnd"/>
    </w:p>
    <w:p w:rsidR="00730810" w:rsidRPr="00D91429" w:rsidRDefault="00730810" w:rsidP="00730810">
      <w:pPr>
        <w:pStyle w:val="a4"/>
        <w:shd w:val="clear" w:color="auto" w:fill="auto"/>
        <w:spacing w:line="360" w:lineRule="auto"/>
        <w:ind w:right="40" w:firstLine="660"/>
        <w:jc w:val="both"/>
        <w:rPr>
          <w:sz w:val="28"/>
          <w:szCs w:val="28"/>
          <w:u w:val="single"/>
        </w:rPr>
      </w:pPr>
      <w:r w:rsidRPr="00D91429">
        <w:rPr>
          <w:sz w:val="28"/>
          <w:szCs w:val="28"/>
        </w:rPr>
        <w:t xml:space="preserve"> </w:t>
      </w:r>
      <w:r w:rsidRPr="00D91429">
        <w:rPr>
          <w:sz w:val="28"/>
          <w:szCs w:val="28"/>
          <w:u w:val="single"/>
        </w:rPr>
        <w:t xml:space="preserve">Воспитывающие: </w:t>
      </w:r>
    </w:p>
    <w:p w:rsidR="00730810" w:rsidRPr="00D91429" w:rsidRDefault="00730810" w:rsidP="00730810">
      <w:pPr>
        <w:pStyle w:val="a4"/>
        <w:shd w:val="clear" w:color="auto" w:fill="auto"/>
        <w:spacing w:line="360" w:lineRule="auto"/>
        <w:ind w:right="40" w:firstLine="660"/>
        <w:jc w:val="both"/>
        <w:rPr>
          <w:sz w:val="28"/>
          <w:szCs w:val="28"/>
        </w:rPr>
      </w:pPr>
      <w:r w:rsidRPr="00D91429">
        <w:rPr>
          <w:sz w:val="28"/>
          <w:szCs w:val="28"/>
        </w:rPr>
        <w:t xml:space="preserve">1. формировать творческое отношение к выполняемой работе; </w:t>
      </w:r>
    </w:p>
    <w:p w:rsidR="00730810" w:rsidRDefault="00730810" w:rsidP="00730810">
      <w:pPr>
        <w:pStyle w:val="a4"/>
        <w:shd w:val="clear" w:color="auto" w:fill="auto"/>
        <w:spacing w:line="360" w:lineRule="auto"/>
        <w:ind w:right="40" w:firstLine="660"/>
        <w:jc w:val="both"/>
        <w:rPr>
          <w:sz w:val="28"/>
          <w:szCs w:val="28"/>
        </w:rPr>
      </w:pPr>
      <w:r w:rsidRPr="00D91429">
        <w:rPr>
          <w:sz w:val="28"/>
          <w:szCs w:val="28"/>
        </w:rPr>
        <w:t xml:space="preserve">2. воспитывать умение работать в коллективе, эффективно распределять обязанности. </w:t>
      </w:r>
    </w:p>
    <w:p w:rsidR="00D91429" w:rsidRDefault="00D91429" w:rsidP="00730810">
      <w:pPr>
        <w:pStyle w:val="a4"/>
        <w:shd w:val="clear" w:color="auto" w:fill="auto"/>
        <w:spacing w:line="360" w:lineRule="auto"/>
        <w:ind w:right="40" w:firstLine="660"/>
        <w:jc w:val="both"/>
        <w:rPr>
          <w:sz w:val="28"/>
          <w:szCs w:val="28"/>
        </w:rPr>
      </w:pPr>
    </w:p>
    <w:p w:rsidR="00C47326" w:rsidRPr="000C7E74" w:rsidRDefault="00163923" w:rsidP="00D91429">
      <w:pPr>
        <w:pStyle w:val="a4"/>
        <w:shd w:val="clear" w:color="auto" w:fill="auto"/>
        <w:spacing w:line="360" w:lineRule="auto"/>
        <w:ind w:right="4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C47326" w:rsidRPr="0005432F">
        <w:rPr>
          <w:b/>
          <w:sz w:val="28"/>
          <w:szCs w:val="28"/>
        </w:rPr>
        <w:t xml:space="preserve">. Содержание </w:t>
      </w:r>
      <w:proofErr w:type="spellStart"/>
      <w:r w:rsidR="00C47326" w:rsidRPr="0005432F">
        <w:rPr>
          <w:b/>
          <w:sz w:val="28"/>
          <w:szCs w:val="28"/>
        </w:rPr>
        <w:t>общеразвивающей</w:t>
      </w:r>
      <w:proofErr w:type="spellEnd"/>
      <w:r w:rsidR="00C47326" w:rsidRPr="0005432F">
        <w:rPr>
          <w:b/>
          <w:sz w:val="28"/>
          <w:szCs w:val="28"/>
        </w:rPr>
        <w:t xml:space="preserve"> программы</w:t>
      </w:r>
    </w:p>
    <w:p w:rsidR="00C47326" w:rsidRPr="0005432F" w:rsidRDefault="00163923" w:rsidP="00D91429">
      <w:pPr>
        <w:pStyle w:val="a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1.3.1.</w:t>
      </w:r>
      <w:r w:rsidR="00C47326" w:rsidRPr="0005432F">
        <w:rPr>
          <w:rFonts w:ascii="Times New Roman" w:hAnsi="Times New Roman" w:cs="Times New Roman"/>
          <w:b/>
          <w:sz w:val="28"/>
          <w:szCs w:val="28"/>
        </w:rPr>
        <w:t>Учебный</w:t>
      </w:r>
      <w:r w:rsidR="00C47326">
        <w:rPr>
          <w:rFonts w:ascii="Times New Roman" w:hAnsi="Times New Roman" w:cs="Times New Roman"/>
          <w:b/>
          <w:sz w:val="28"/>
          <w:szCs w:val="28"/>
        </w:rPr>
        <w:t xml:space="preserve"> (тематический)</w:t>
      </w:r>
      <w:r w:rsidR="00C47326" w:rsidRPr="0005432F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3636"/>
        <w:gridCol w:w="919"/>
        <w:gridCol w:w="1136"/>
        <w:gridCol w:w="1492"/>
        <w:gridCol w:w="1840"/>
      </w:tblGrid>
      <w:tr w:rsidR="00C47326" w:rsidRPr="00C47326" w:rsidTr="00E61570">
        <w:tc>
          <w:tcPr>
            <w:tcW w:w="617" w:type="dxa"/>
            <w:vMerge w:val="restart"/>
          </w:tcPr>
          <w:p w:rsidR="00C47326" w:rsidRPr="00C47326" w:rsidRDefault="00C47326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732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4732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4732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36" w:type="dxa"/>
            <w:vMerge w:val="restart"/>
          </w:tcPr>
          <w:p w:rsidR="00C47326" w:rsidRPr="00C47326" w:rsidRDefault="00C47326" w:rsidP="00280159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раздела </w:t>
            </w:r>
          </w:p>
        </w:tc>
        <w:tc>
          <w:tcPr>
            <w:tcW w:w="3547" w:type="dxa"/>
            <w:gridSpan w:val="3"/>
          </w:tcPr>
          <w:p w:rsidR="00C47326" w:rsidRPr="00C47326" w:rsidRDefault="00C47326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академических часов </w:t>
            </w:r>
          </w:p>
        </w:tc>
        <w:tc>
          <w:tcPr>
            <w:tcW w:w="1840" w:type="dxa"/>
            <w:vMerge w:val="restart"/>
          </w:tcPr>
          <w:p w:rsidR="00C47326" w:rsidRPr="00C47326" w:rsidRDefault="00C47326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326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аттестации/контроля</w:t>
            </w:r>
          </w:p>
        </w:tc>
      </w:tr>
      <w:tr w:rsidR="00C47326" w:rsidRPr="00C47326" w:rsidTr="00E61570">
        <w:tc>
          <w:tcPr>
            <w:tcW w:w="617" w:type="dxa"/>
            <w:vMerge/>
          </w:tcPr>
          <w:p w:rsidR="00C47326" w:rsidRPr="00C47326" w:rsidRDefault="00C47326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6" w:type="dxa"/>
            <w:vMerge/>
          </w:tcPr>
          <w:p w:rsidR="00C47326" w:rsidRPr="00C47326" w:rsidRDefault="00C47326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:rsidR="00C47326" w:rsidRPr="00C47326" w:rsidRDefault="00C47326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36" w:type="dxa"/>
          </w:tcPr>
          <w:p w:rsidR="00C47326" w:rsidRPr="00C47326" w:rsidRDefault="00C47326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492" w:type="dxa"/>
          </w:tcPr>
          <w:p w:rsidR="00C47326" w:rsidRPr="00C47326" w:rsidRDefault="00C47326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1840" w:type="dxa"/>
            <w:vMerge/>
          </w:tcPr>
          <w:p w:rsidR="00C47326" w:rsidRPr="00C47326" w:rsidRDefault="00C47326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89C" w:rsidRPr="00C47326" w:rsidTr="00E61570">
        <w:tc>
          <w:tcPr>
            <w:tcW w:w="4253" w:type="dxa"/>
            <w:gridSpan w:val="2"/>
          </w:tcPr>
          <w:p w:rsidR="0082689C" w:rsidRPr="0082689C" w:rsidRDefault="0082689C" w:rsidP="0082689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9C">
              <w:rPr>
                <w:rFonts w:ascii="Times New Roman" w:hAnsi="Times New Roman" w:cs="Times New Roman"/>
                <w:b/>
                <w:sz w:val="24"/>
                <w:szCs w:val="24"/>
              </w:rPr>
              <w:t>РОБОТЫ</w:t>
            </w:r>
          </w:p>
        </w:tc>
        <w:tc>
          <w:tcPr>
            <w:tcW w:w="919" w:type="dxa"/>
          </w:tcPr>
          <w:p w:rsidR="0082689C" w:rsidRPr="0082689C" w:rsidRDefault="00E61570" w:rsidP="0082689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82689C" w:rsidRPr="0082689C" w:rsidRDefault="00E61570" w:rsidP="0082689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492" w:type="dxa"/>
          </w:tcPr>
          <w:p w:rsidR="0082689C" w:rsidRPr="0082689C" w:rsidRDefault="00E61570" w:rsidP="0082689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840" w:type="dxa"/>
          </w:tcPr>
          <w:p w:rsidR="0082689C" w:rsidRPr="0082689C" w:rsidRDefault="0082689C" w:rsidP="0082689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326" w:rsidRPr="00C47326" w:rsidTr="00E61570">
        <w:tc>
          <w:tcPr>
            <w:tcW w:w="617" w:type="dxa"/>
          </w:tcPr>
          <w:p w:rsidR="00C47326" w:rsidRPr="0082689C" w:rsidRDefault="00293EA1" w:rsidP="0082689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8268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6" w:type="dxa"/>
          </w:tcPr>
          <w:p w:rsidR="00C47326" w:rsidRPr="0082689C" w:rsidRDefault="00EF38EC" w:rsidP="0082689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C">
              <w:rPr>
                <w:rFonts w:ascii="Times New Roman" w:hAnsi="Times New Roman" w:cs="Times New Roman"/>
                <w:sz w:val="24"/>
                <w:szCs w:val="24"/>
              </w:rPr>
              <w:t>Что такое робот</w:t>
            </w:r>
          </w:p>
        </w:tc>
        <w:tc>
          <w:tcPr>
            <w:tcW w:w="919" w:type="dxa"/>
          </w:tcPr>
          <w:p w:rsidR="00C47326" w:rsidRPr="0082689C" w:rsidRDefault="00E61570" w:rsidP="0082689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47326" w:rsidRPr="0082689C" w:rsidRDefault="00E61570" w:rsidP="0082689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C47326" w:rsidRPr="0082689C" w:rsidRDefault="00E61570" w:rsidP="0082689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C47326" w:rsidRPr="0082689C" w:rsidRDefault="00E61570" w:rsidP="0082689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47326" w:rsidRPr="00C47326" w:rsidTr="00E61570">
        <w:tc>
          <w:tcPr>
            <w:tcW w:w="617" w:type="dxa"/>
          </w:tcPr>
          <w:p w:rsidR="00C47326" w:rsidRPr="0082689C" w:rsidRDefault="0082689C" w:rsidP="0082689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36" w:type="dxa"/>
          </w:tcPr>
          <w:p w:rsidR="00C47326" w:rsidRPr="0082689C" w:rsidRDefault="00EF38EC" w:rsidP="0082689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C">
              <w:rPr>
                <w:rFonts w:ascii="Times New Roman" w:hAnsi="Times New Roman" w:cs="Times New Roman"/>
                <w:sz w:val="24"/>
                <w:szCs w:val="24"/>
              </w:rPr>
              <w:t>Робот конструктора EV3</w:t>
            </w:r>
          </w:p>
        </w:tc>
        <w:tc>
          <w:tcPr>
            <w:tcW w:w="919" w:type="dxa"/>
          </w:tcPr>
          <w:p w:rsidR="00C47326" w:rsidRPr="0082689C" w:rsidRDefault="0082689C" w:rsidP="0082689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47326" w:rsidRPr="0082689C" w:rsidRDefault="0082689C" w:rsidP="0082689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C47326" w:rsidRPr="0082689C" w:rsidRDefault="0082689C" w:rsidP="0082689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C47326" w:rsidRPr="0082689C" w:rsidRDefault="00E61570" w:rsidP="0082689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</w:tr>
      <w:tr w:rsidR="00C47326" w:rsidRPr="00C47326" w:rsidTr="00E61570">
        <w:tc>
          <w:tcPr>
            <w:tcW w:w="617" w:type="dxa"/>
          </w:tcPr>
          <w:p w:rsidR="00C47326" w:rsidRPr="0082689C" w:rsidRDefault="0082689C" w:rsidP="0082689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36" w:type="dxa"/>
          </w:tcPr>
          <w:p w:rsidR="00C47326" w:rsidRPr="0082689C" w:rsidRDefault="00EF38EC" w:rsidP="0082689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C">
              <w:rPr>
                <w:rFonts w:ascii="Times New Roman" w:hAnsi="Times New Roman" w:cs="Times New Roman"/>
                <w:sz w:val="24"/>
                <w:szCs w:val="24"/>
              </w:rPr>
              <w:t>Сборочный конвейер</w:t>
            </w:r>
          </w:p>
        </w:tc>
        <w:tc>
          <w:tcPr>
            <w:tcW w:w="919" w:type="dxa"/>
          </w:tcPr>
          <w:p w:rsidR="00C47326" w:rsidRPr="0082689C" w:rsidRDefault="0082689C" w:rsidP="0082689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47326" w:rsidRPr="0082689C" w:rsidRDefault="0082689C" w:rsidP="0082689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C47326" w:rsidRPr="0082689C" w:rsidRDefault="0082689C" w:rsidP="0082689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C47326" w:rsidRPr="0082689C" w:rsidRDefault="001E7176" w:rsidP="0082689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C47326" w:rsidRPr="00C47326" w:rsidTr="00E61570">
        <w:tc>
          <w:tcPr>
            <w:tcW w:w="617" w:type="dxa"/>
          </w:tcPr>
          <w:p w:rsidR="00C47326" w:rsidRPr="0082689C" w:rsidRDefault="0082689C" w:rsidP="0082689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36" w:type="dxa"/>
          </w:tcPr>
          <w:p w:rsidR="00C47326" w:rsidRPr="0082689C" w:rsidRDefault="00EF38EC" w:rsidP="0082689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C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82689C">
              <w:rPr>
                <w:rFonts w:ascii="Times New Roman" w:hAnsi="Times New Roman" w:cs="Times New Roman"/>
                <w:sz w:val="24"/>
                <w:szCs w:val="24"/>
              </w:rPr>
              <w:t>Валли</w:t>
            </w:r>
            <w:proofErr w:type="spellEnd"/>
            <w:r w:rsidRPr="008268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9" w:type="dxa"/>
          </w:tcPr>
          <w:p w:rsidR="00C47326" w:rsidRPr="0082689C" w:rsidRDefault="00E61570" w:rsidP="0082689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47326" w:rsidRPr="0082689C" w:rsidRDefault="0082689C" w:rsidP="0082689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C47326" w:rsidRPr="0082689C" w:rsidRDefault="00E61570" w:rsidP="0082689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C47326" w:rsidRPr="0082689C" w:rsidRDefault="00E61570" w:rsidP="0082689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82689C" w:rsidRPr="00C47326" w:rsidTr="00E61570">
        <w:tc>
          <w:tcPr>
            <w:tcW w:w="4253" w:type="dxa"/>
            <w:gridSpan w:val="2"/>
          </w:tcPr>
          <w:p w:rsidR="0082689C" w:rsidRPr="00791735" w:rsidRDefault="0082689C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РОБОТОТЕХНИКА</w:t>
            </w:r>
          </w:p>
        </w:tc>
        <w:tc>
          <w:tcPr>
            <w:tcW w:w="919" w:type="dxa"/>
          </w:tcPr>
          <w:p w:rsidR="0082689C" w:rsidRPr="00791735" w:rsidRDefault="00E61570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82689C" w:rsidRPr="00791735" w:rsidRDefault="00A26F41" w:rsidP="00E61570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82689C" w:rsidRPr="00791735" w:rsidRDefault="00E61570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82689C" w:rsidRPr="00791735" w:rsidRDefault="0082689C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326" w:rsidRPr="00C47326" w:rsidTr="00E61570">
        <w:tc>
          <w:tcPr>
            <w:tcW w:w="617" w:type="dxa"/>
          </w:tcPr>
          <w:p w:rsidR="00C47326" w:rsidRPr="00791735" w:rsidRDefault="0082689C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36" w:type="dxa"/>
          </w:tcPr>
          <w:p w:rsidR="00C47326" w:rsidRPr="00791735" w:rsidRDefault="00EF38EC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Робототехника и её законы</w:t>
            </w:r>
          </w:p>
        </w:tc>
        <w:tc>
          <w:tcPr>
            <w:tcW w:w="919" w:type="dxa"/>
          </w:tcPr>
          <w:p w:rsidR="00C47326" w:rsidRPr="00791735" w:rsidRDefault="00A26F41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47326" w:rsidRPr="00791735" w:rsidRDefault="00A26F41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C47326" w:rsidRPr="00791735" w:rsidRDefault="00A26F41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C47326" w:rsidRPr="00791735" w:rsidRDefault="00C47326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326" w:rsidRPr="00C47326" w:rsidTr="00E61570">
        <w:tc>
          <w:tcPr>
            <w:tcW w:w="617" w:type="dxa"/>
          </w:tcPr>
          <w:p w:rsidR="00C47326" w:rsidRPr="00791735" w:rsidRDefault="0082689C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36" w:type="dxa"/>
          </w:tcPr>
          <w:p w:rsidR="00C47326" w:rsidRPr="00791735" w:rsidRDefault="00EF38EC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Передовые направления в робототехнике</w:t>
            </w:r>
          </w:p>
        </w:tc>
        <w:tc>
          <w:tcPr>
            <w:tcW w:w="919" w:type="dxa"/>
          </w:tcPr>
          <w:p w:rsidR="00C47326" w:rsidRPr="00791735" w:rsidRDefault="00A26F41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47326" w:rsidRPr="00791735" w:rsidRDefault="00A26F41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C47326" w:rsidRPr="00791735" w:rsidRDefault="00A26F41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C47326" w:rsidRPr="00791735" w:rsidRDefault="001E7176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6D2253" w:rsidRPr="00C47326" w:rsidTr="00E61570">
        <w:tc>
          <w:tcPr>
            <w:tcW w:w="617" w:type="dxa"/>
          </w:tcPr>
          <w:p w:rsidR="006D2253" w:rsidRPr="00791735" w:rsidRDefault="0082689C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36" w:type="dxa"/>
          </w:tcPr>
          <w:p w:rsidR="006D2253" w:rsidRPr="00791735" w:rsidRDefault="00EF38EC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Программа для управления роботом</w:t>
            </w:r>
          </w:p>
        </w:tc>
        <w:tc>
          <w:tcPr>
            <w:tcW w:w="919" w:type="dxa"/>
          </w:tcPr>
          <w:p w:rsidR="006D2253" w:rsidRPr="00791735" w:rsidRDefault="00E61570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6D2253" w:rsidRPr="00791735" w:rsidRDefault="00E61570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6D2253" w:rsidRPr="00791735" w:rsidRDefault="00E61570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6D2253" w:rsidRPr="00791735" w:rsidRDefault="007E06AB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</w:p>
        </w:tc>
      </w:tr>
      <w:tr w:rsidR="00A26F41" w:rsidRPr="00C47326" w:rsidTr="00E61570">
        <w:tc>
          <w:tcPr>
            <w:tcW w:w="4253" w:type="dxa"/>
            <w:gridSpan w:val="2"/>
          </w:tcPr>
          <w:p w:rsidR="00A26F41" w:rsidRPr="00791735" w:rsidRDefault="00A26F41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АВТОМОБИЛИ</w:t>
            </w:r>
          </w:p>
        </w:tc>
        <w:tc>
          <w:tcPr>
            <w:tcW w:w="919" w:type="dxa"/>
          </w:tcPr>
          <w:p w:rsidR="00A26F41" w:rsidRPr="00791735" w:rsidRDefault="00E61570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A26F41" w:rsidRPr="00791735" w:rsidRDefault="00E61570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A26F41" w:rsidRPr="00791735" w:rsidRDefault="00E61570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A26F41" w:rsidRPr="00791735" w:rsidRDefault="00A26F41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253" w:rsidRPr="00C47326" w:rsidTr="00E61570">
        <w:tc>
          <w:tcPr>
            <w:tcW w:w="617" w:type="dxa"/>
          </w:tcPr>
          <w:p w:rsidR="006D2253" w:rsidRPr="00791735" w:rsidRDefault="00A26F41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36" w:type="dxa"/>
          </w:tcPr>
          <w:p w:rsidR="006D2253" w:rsidRPr="00791735" w:rsidRDefault="00EF38EC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Минимальный радиус поворота</w:t>
            </w:r>
          </w:p>
        </w:tc>
        <w:tc>
          <w:tcPr>
            <w:tcW w:w="919" w:type="dxa"/>
          </w:tcPr>
          <w:p w:rsidR="006D2253" w:rsidRPr="00791735" w:rsidRDefault="00E61570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6D2253" w:rsidRPr="00791735" w:rsidRDefault="00E61570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6D2253" w:rsidRPr="00791735" w:rsidRDefault="00E61570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6D2253" w:rsidRPr="00791735" w:rsidRDefault="007E06AB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6D2253" w:rsidRPr="00C47326" w:rsidTr="00E61570">
        <w:tc>
          <w:tcPr>
            <w:tcW w:w="617" w:type="dxa"/>
          </w:tcPr>
          <w:p w:rsidR="006D2253" w:rsidRPr="00791735" w:rsidRDefault="00A26F41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36" w:type="dxa"/>
          </w:tcPr>
          <w:p w:rsidR="006D2253" w:rsidRPr="00791735" w:rsidRDefault="00E01E50" w:rsidP="0079173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91735">
              <w:rPr>
                <w:rFonts w:ascii="Times New Roman" w:hAnsi="Times New Roman" w:cs="Times New Roman"/>
              </w:rPr>
              <w:t>Как может поворачивать робот</w:t>
            </w:r>
          </w:p>
        </w:tc>
        <w:tc>
          <w:tcPr>
            <w:tcW w:w="919" w:type="dxa"/>
          </w:tcPr>
          <w:p w:rsidR="006D2253" w:rsidRPr="00791735" w:rsidRDefault="00E61570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6D2253" w:rsidRPr="00791735" w:rsidRDefault="00E61570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6D2253" w:rsidRPr="00791735" w:rsidRDefault="00E61570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6D2253" w:rsidRPr="00791735" w:rsidRDefault="007E06AB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01E50" w:rsidRPr="00C47326" w:rsidTr="00E61570">
        <w:tc>
          <w:tcPr>
            <w:tcW w:w="617" w:type="dxa"/>
          </w:tcPr>
          <w:p w:rsidR="00E01E50" w:rsidRPr="00791735" w:rsidRDefault="00A26F41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36" w:type="dxa"/>
          </w:tcPr>
          <w:p w:rsidR="00E01E50" w:rsidRPr="00791735" w:rsidRDefault="00E01E50" w:rsidP="007917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1735">
              <w:rPr>
                <w:rFonts w:ascii="Times New Roman" w:hAnsi="Times New Roman" w:cs="Times New Roman"/>
              </w:rPr>
              <w:t>Кольцевые автогонки</w:t>
            </w:r>
          </w:p>
        </w:tc>
        <w:tc>
          <w:tcPr>
            <w:tcW w:w="919" w:type="dxa"/>
          </w:tcPr>
          <w:p w:rsidR="00E01E50" w:rsidRPr="00791735" w:rsidRDefault="00A26F41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E01E50" w:rsidRPr="00791735" w:rsidRDefault="00A26F41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E01E50" w:rsidRPr="00791735" w:rsidRDefault="00A26F41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E01E50" w:rsidRPr="00791735" w:rsidRDefault="007E06AB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A26F41" w:rsidRPr="00C47326" w:rsidTr="00E61570">
        <w:tc>
          <w:tcPr>
            <w:tcW w:w="4253" w:type="dxa"/>
            <w:gridSpan w:val="2"/>
          </w:tcPr>
          <w:p w:rsidR="00A26F41" w:rsidRPr="00791735" w:rsidRDefault="00A26F41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РОБОТЫ И ЭКОЛОГИЯ</w:t>
            </w:r>
          </w:p>
        </w:tc>
        <w:tc>
          <w:tcPr>
            <w:tcW w:w="919" w:type="dxa"/>
          </w:tcPr>
          <w:p w:rsidR="00A26F41" w:rsidRPr="00791735" w:rsidRDefault="00A26F41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A26F41" w:rsidRPr="00791735" w:rsidRDefault="00A26F41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26F41" w:rsidRPr="00791735" w:rsidRDefault="00A26F41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A26F41" w:rsidRPr="00791735" w:rsidRDefault="00A26F41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253" w:rsidRPr="00C47326" w:rsidTr="00E61570">
        <w:tc>
          <w:tcPr>
            <w:tcW w:w="617" w:type="dxa"/>
          </w:tcPr>
          <w:p w:rsidR="006D2253" w:rsidRPr="00791735" w:rsidRDefault="00A26F41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36" w:type="dxa"/>
          </w:tcPr>
          <w:p w:rsidR="006D2253" w:rsidRPr="00791735" w:rsidRDefault="00E01E50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Проект «Земля Франца Иосифа»</w:t>
            </w:r>
          </w:p>
        </w:tc>
        <w:tc>
          <w:tcPr>
            <w:tcW w:w="919" w:type="dxa"/>
          </w:tcPr>
          <w:p w:rsidR="006D2253" w:rsidRPr="00791735" w:rsidRDefault="00A26F41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6D2253" w:rsidRPr="00791735" w:rsidRDefault="00A26F41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6D2253" w:rsidRPr="00791735" w:rsidRDefault="00A26F41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6D2253" w:rsidRPr="00791735" w:rsidRDefault="007E06AB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791735" w:rsidRPr="00C47326" w:rsidTr="00E61570">
        <w:tc>
          <w:tcPr>
            <w:tcW w:w="4253" w:type="dxa"/>
            <w:gridSpan w:val="2"/>
          </w:tcPr>
          <w:p w:rsidR="00791735" w:rsidRPr="00791735" w:rsidRDefault="00791735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РОБОТЫ И ЭМОЦИИ</w:t>
            </w:r>
          </w:p>
        </w:tc>
        <w:tc>
          <w:tcPr>
            <w:tcW w:w="919" w:type="dxa"/>
          </w:tcPr>
          <w:p w:rsidR="00791735" w:rsidRPr="00791735" w:rsidRDefault="00E61570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791735" w:rsidRPr="00791735" w:rsidRDefault="00791735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91735" w:rsidRPr="00791735" w:rsidRDefault="00791735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791735" w:rsidRPr="00791735" w:rsidRDefault="00791735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253" w:rsidRPr="00C47326" w:rsidTr="00E61570">
        <w:tc>
          <w:tcPr>
            <w:tcW w:w="617" w:type="dxa"/>
          </w:tcPr>
          <w:p w:rsidR="006D2253" w:rsidRPr="00791735" w:rsidRDefault="00791735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36" w:type="dxa"/>
          </w:tcPr>
          <w:p w:rsidR="006D2253" w:rsidRPr="00791735" w:rsidRDefault="00E01E50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Эмоциональный робот</w:t>
            </w:r>
          </w:p>
        </w:tc>
        <w:tc>
          <w:tcPr>
            <w:tcW w:w="919" w:type="dxa"/>
          </w:tcPr>
          <w:p w:rsidR="006D2253" w:rsidRPr="00791735" w:rsidRDefault="00E01E50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6D2253" w:rsidRPr="00791735" w:rsidRDefault="00791735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6D2253" w:rsidRPr="00791735" w:rsidRDefault="00791735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6D2253" w:rsidRPr="00791735" w:rsidRDefault="007E06AB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</w:p>
        </w:tc>
      </w:tr>
      <w:tr w:rsidR="00791735" w:rsidRPr="00C47326" w:rsidTr="00E61570">
        <w:tc>
          <w:tcPr>
            <w:tcW w:w="4253" w:type="dxa"/>
            <w:gridSpan w:val="2"/>
          </w:tcPr>
          <w:p w:rsidR="00791735" w:rsidRPr="00791735" w:rsidRDefault="00791735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b/>
                <w:sz w:val="24"/>
                <w:szCs w:val="24"/>
              </w:rPr>
              <w:t>«ОРГАНЫ ЧУВСТВ» РОБОТА</w:t>
            </w:r>
          </w:p>
        </w:tc>
        <w:tc>
          <w:tcPr>
            <w:tcW w:w="919" w:type="dxa"/>
          </w:tcPr>
          <w:p w:rsidR="00791735" w:rsidRPr="00E61570" w:rsidRDefault="00791735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791735" w:rsidRPr="00E61570" w:rsidRDefault="00791735" w:rsidP="007917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61570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492" w:type="dxa"/>
          </w:tcPr>
          <w:p w:rsidR="00791735" w:rsidRPr="00E61570" w:rsidRDefault="00791735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791735" w:rsidRPr="006B5DB9" w:rsidRDefault="00791735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253" w:rsidRPr="00C47326" w:rsidTr="00E61570">
        <w:tc>
          <w:tcPr>
            <w:tcW w:w="617" w:type="dxa"/>
          </w:tcPr>
          <w:p w:rsidR="006D2253" w:rsidRPr="00791735" w:rsidRDefault="00791735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36" w:type="dxa"/>
          </w:tcPr>
          <w:p w:rsidR="006D2253" w:rsidRPr="00791735" w:rsidRDefault="00791735" w:rsidP="00791735">
            <w:pPr>
              <w:pStyle w:val="Pa4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91735">
              <w:rPr>
                <w:rFonts w:ascii="Times New Roman" w:hAnsi="Times New Roman"/>
              </w:rPr>
              <w:t>Чувственное познание. Робот познает мир</w:t>
            </w:r>
          </w:p>
        </w:tc>
        <w:tc>
          <w:tcPr>
            <w:tcW w:w="919" w:type="dxa"/>
          </w:tcPr>
          <w:p w:rsidR="006D2253" w:rsidRPr="00791735" w:rsidRDefault="00791735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6D2253" w:rsidRPr="00791735" w:rsidRDefault="00791735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6D2253" w:rsidRPr="00791735" w:rsidRDefault="00791735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6D2253" w:rsidRPr="006B5DB9" w:rsidRDefault="007E06AB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</w:tr>
      <w:tr w:rsidR="00791735" w:rsidRPr="00C47326" w:rsidTr="00E61570">
        <w:tc>
          <w:tcPr>
            <w:tcW w:w="617" w:type="dxa"/>
          </w:tcPr>
          <w:p w:rsidR="00791735" w:rsidRPr="00791735" w:rsidRDefault="00791735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36" w:type="dxa"/>
          </w:tcPr>
          <w:p w:rsidR="00791735" w:rsidRPr="00791735" w:rsidRDefault="00791735" w:rsidP="00791735">
            <w:pPr>
              <w:pStyle w:val="Pa4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91735">
              <w:rPr>
                <w:rFonts w:ascii="Times New Roman" w:hAnsi="Times New Roman"/>
              </w:rPr>
              <w:t>Проекты «На старт, внимание, марш!» и «Инстинкт самосохранения»</w:t>
            </w:r>
          </w:p>
        </w:tc>
        <w:tc>
          <w:tcPr>
            <w:tcW w:w="919" w:type="dxa"/>
          </w:tcPr>
          <w:p w:rsidR="00791735" w:rsidRPr="00791735" w:rsidRDefault="00791735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791735" w:rsidRPr="00791735" w:rsidRDefault="00791735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91735" w:rsidRPr="00791735" w:rsidRDefault="00791735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791735" w:rsidRPr="006B5DB9" w:rsidRDefault="007E06AB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</w:p>
        </w:tc>
      </w:tr>
      <w:tr w:rsidR="00791735" w:rsidRPr="00C47326" w:rsidTr="00E61570">
        <w:tc>
          <w:tcPr>
            <w:tcW w:w="4253" w:type="dxa"/>
            <w:gridSpan w:val="2"/>
          </w:tcPr>
          <w:p w:rsidR="00791735" w:rsidRPr="00791735" w:rsidRDefault="00791735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b/>
                <w:sz w:val="24"/>
                <w:szCs w:val="24"/>
              </w:rPr>
              <w:t>ДАТЧИК КАСАНИЯ</w:t>
            </w:r>
          </w:p>
        </w:tc>
        <w:tc>
          <w:tcPr>
            <w:tcW w:w="919" w:type="dxa"/>
          </w:tcPr>
          <w:p w:rsidR="00791735" w:rsidRPr="00791735" w:rsidRDefault="00791735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791735" w:rsidRPr="00791735" w:rsidRDefault="00791735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91735" w:rsidRPr="00791735" w:rsidRDefault="00791735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791735" w:rsidRPr="006B5DB9" w:rsidRDefault="00791735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253" w:rsidRPr="00C47326" w:rsidTr="00E61570">
        <w:tc>
          <w:tcPr>
            <w:tcW w:w="617" w:type="dxa"/>
          </w:tcPr>
          <w:p w:rsidR="006D2253" w:rsidRPr="00791735" w:rsidRDefault="00791735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36" w:type="dxa"/>
          </w:tcPr>
          <w:p w:rsidR="006D2253" w:rsidRPr="00791735" w:rsidRDefault="005C718A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Тактильные ощущения. Датчик касания.</w:t>
            </w:r>
          </w:p>
        </w:tc>
        <w:tc>
          <w:tcPr>
            <w:tcW w:w="919" w:type="dxa"/>
          </w:tcPr>
          <w:p w:rsidR="006D2253" w:rsidRPr="00791735" w:rsidRDefault="00791735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6D2253" w:rsidRPr="00791735" w:rsidRDefault="00791735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6D2253" w:rsidRPr="00791735" w:rsidRDefault="00791735" w:rsidP="0079173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6D2253" w:rsidRPr="006B5DB9" w:rsidRDefault="007E06AB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791735" w:rsidRPr="00C47326" w:rsidTr="00E61570">
        <w:tc>
          <w:tcPr>
            <w:tcW w:w="4253" w:type="dxa"/>
            <w:gridSpan w:val="2"/>
          </w:tcPr>
          <w:p w:rsidR="00791735" w:rsidRPr="00ED73CC" w:rsidRDefault="00791735" w:rsidP="00ED73C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73CC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919" w:type="dxa"/>
          </w:tcPr>
          <w:p w:rsidR="00791735" w:rsidRPr="00ED73CC" w:rsidRDefault="00E61570" w:rsidP="00ED73C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6" w:type="dxa"/>
          </w:tcPr>
          <w:p w:rsidR="00791735" w:rsidRPr="00ED73CC" w:rsidRDefault="00E61570" w:rsidP="00ED73C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492" w:type="dxa"/>
          </w:tcPr>
          <w:p w:rsidR="00791735" w:rsidRPr="00ED73CC" w:rsidRDefault="00E61570" w:rsidP="00ED73C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840" w:type="dxa"/>
          </w:tcPr>
          <w:p w:rsidR="00791735" w:rsidRPr="00ED73CC" w:rsidRDefault="00791735" w:rsidP="00ED73C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253" w:rsidRPr="00C47326" w:rsidTr="00E61570">
        <w:tc>
          <w:tcPr>
            <w:tcW w:w="617" w:type="dxa"/>
          </w:tcPr>
          <w:p w:rsidR="006D2253" w:rsidRPr="00ED73CC" w:rsidRDefault="00132B08" w:rsidP="00ED73C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36" w:type="dxa"/>
          </w:tcPr>
          <w:p w:rsidR="006D2253" w:rsidRPr="00ED73CC" w:rsidRDefault="003B783B" w:rsidP="00ED73CC">
            <w:pPr>
              <w:pStyle w:val="Pa4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D73CC">
              <w:rPr>
                <w:rFonts w:ascii="Times New Roman" w:hAnsi="Times New Roman"/>
              </w:rPr>
              <w:t>Проблемы ДТП. Датчик цвета и яркости</w:t>
            </w:r>
          </w:p>
        </w:tc>
        <w:tc>
          <w:tcPr>
            <w:tcW w:w="919" w:type="dxa"/>
          </w:tcPr>
          <w:p w:rsidR="006D2253" w:rsidRPr="00ED73CC" w:rsidRDefault="00E61570" w:rsidP="00ED73C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6D2253" w:rsidRPr="00ED73CC" w:rsidRDefault="00E61570" w:rsidP="00ED73C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6D2253" w:rsidRPr="00ED73CC" w:rsidRDefault="00E61570" w:rsidP="00ED73C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6D2253" w:rsidRPr="00ED73CC" w:rsidRDefault="007E06AB" w:rsidP="00ED73C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6D2253" w:rsidRPr="00C47326" w:rsidTr="00E61570">
        <w:tc>
          <w:tcPr>
            <w:tcW w:w="617" w:type="dxa"/>
          </w:tcPr>
          <w:p w:rsidR="006D2253" w:rsidRPr="00ED73CC" w:rsidRDefault="00132B08" w:rsidP="00ED73C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36" w:type="dxa"/>
          </w:tcPr>
          <w:p w:rsidR="006D2253" w:rsidRPr="00ED73CC" w:rsidRDefault="00C96285" w:rsidP="00ED73CC">
            <w:pPr>
              <w:pStyle w:val="Pa4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D73CC">
              <w:rPr>
                <w:rFonts w:ascii="Times New Roman" w:hAnsi="Times New Roman"/>
              </w:rPr>
              <w:t>Проект «Дневной автомобиль»</w:t>
            </w:r>
          </w:p>
        </w:tc>
        <w:tc>
          <w:tcPr>
            <w:tcW w:w="919" w:type="dxa"/>
          </w:tcPr>
          <w:p w:rsidR="006D2253" w:rsidRPr="00ED73CC" w:rsidRDefault="00ED73CC" w:rsidP="00ED73C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6D2253" w:rsidRPr="00ED73CC" w:rsidRDefault="00ED73CC" w:rsidP="00ED73C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6D2253" w:rsidRPr="00ED73CC" w:rsidRDefault="00ED73CC" w:rsidP="00ED73C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6D2253" w:rsidRPr="00ED73CC" w:rsidRDefault="007E06AB" w:rsidP="00ED73C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6D2253" w:rsidRPr="00C47326" w:rsidTr="00E61570">
        <w:tc>
          <w:tcPr>
            <w:tcW w:w="617" w:type="dxa"/>
          </w:tcPr>
          <w:p w:rsidR="006D2253" w:rsidRPr="00ED73CC" w:rsidRDefault="00132B08" w:rsidP="00ED73C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36" w:type="dxa"/>
          </w:tcPr>
          <w:p w:rsidR="006D2253" w:rsidRPr="00ED73CC" w:rsidRDefault="005C718A" w:rsidP="00ED73CC">
            <w:pPr>
              <w:pStyle w:val="Pa4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D73CC">
              <w:rPr>
                <w:rFonts w:ascii="Times New Roman" w:hAnsi="Times New Roman"/>
              </w:rPr>
              <w:t>Проект «Трёхскоростное авто»</w:t>
            </w:r>
          </w:p>
        </w:tc>
        <w:tc>
          <w:tcPr>
            <w:tcW w:w="919" w:type="dxa"/>
          </w:tcPr>
          <w:p w:rsidR="006D2253" w:rsidRPr="00ED73CC" w:rsidRDefault="00ED73CC" w:rsidP="00ED73C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6D2253" w:rsidRPr="00ED73CC" w:rsidRDefault="00ED73CC" w:rsidP="00ED73C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6D2253" w:rsidRPr="00ED73CC" w:rsidRDefault="00ED73CC" w:rsidP="00ED73C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6D2253" w:rsidRPr="00ED73CC" w:rsidRDefault="007E06AB" w:rsidP="00ED73C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6D2253" w:rsidRPr="00C47326" w:rsidTr="00E61570">
        <w:tc>
          <w:tcPr>
            <w:tcW w:w="617" w:type="dxa"/>
          </w:tcPr>
          <w:p w:rsidR="006D2253" w:rsidRPr="00ED73CC" w:rsidRDefault="00132B08" w:rsidP="00ED73C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36" w:type="dxa"/>
          </w:tcPr>
          <w:p w:rsidR="006D2253" w:rsidRPr="00ED73CC" w:rsidRDefault="005C718A" w:rsidP="00ED73CC">
            <w:pPr>
              <w:pStyle w:val="Pa4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D73CC">
              <w:rPr>
                <w:rFonts w:ascii="Times New Roman" w:hAnsi="Times New Roman"/>
              </w:rPr>
              <w:t>Проект «Ночная молния»</w:t>
            </w:r>
          </w:p>
        </w:tc>
        <w:tc>
          <w:tcPr>
            <w:tcW w:w="919" w:type="dxa"/>
          </w:tcPr>
          <w:p w:rsidR="006D2253" w:rsidRPr="00ED73CC" w:rsidRDefault="00ED73CC" w:rsidP="00ED73C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6D2253" w:rsidRPr="00ED73CC" w:rsidRDefault="00ED73CC" w:rsidP="00ED73C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6D2253" w:rsidRPr="00ED73CC" w:rsidRDefault="00ED73CC" w:rsidP="00ED73CC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6D2253" w:rsidRPr="00ED73CC" w:rsidRDefault="007E06AB" w:rsidP="007E06AB">
            <w:pPr>
              <w:pStyle w:val="P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132B08" w:rsidRPr="00C47326" w:rsidTr="00E61570">
        <w:tc>
          <w:tcPr>
            <w:tcW w:w="4253" w:type="dxa"/>
            <w:gridSpan w:val="2"/>
          </w:tcPr>
          <w:p w:rsidR="00132B08" w:rsidRPr="00132B08" w:rsidRDefault="00132B08" w:rsidP="00132B08">
            <w:pPr>
              <w:pStyle w:val="Pa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32B08">
              <w:rPr>
                <w:rFonts w:ascii="Times New Roman" w:hAnsi="Times New Roman"/>
                <w:b/>
              </w:rPr>
              <w:t>МИР В ЦВЕТЕ</w:t>
            </w:r>
          </w:p>
        </w:tc>
        <w:tc>
          <w:tcPr>
            <w:tcW w:w="919" w:type="dxa"/>
          </w:tcPr>
          <w:p w:rsidR="00132B08" w:rsidRPr="00132B08" w:rsidRDefault="00132B08" w:rsidP="00132B08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132B08" w:rsidRPr="00132B08" w:rsidRDefault="00132B08" w:rsidP="00132B08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132B08" w:rsidRPr="00132B08" w:rsidRDefault="00132B08" w:rsidP="00132B08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32B08" w:rsidRPr="006B5DB9" w:rsidRDefault="00132B08" w:rsidP="00CD50A8">
            <w:pPr>
              <w:pStyle w:val="Pa4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ED73CC" w:rsidRPr="00C47326" w:rsidTr="00E61570">
        <w:tc>
          <w:tcPr>
            <w:tcW w:w="617" w:type="dxa"/>
          </w:tcPr>
          <w:p w:rsidR="00ED73CC" w:rsidRPr="00132B08" w:rsidRDefault="00132B08" w:rsidP="00132B08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36" w:type="dxa"/>
          </w:tcPr>
          <w:p w:rsidR="00ED73CC" w:rsidRPr="00132B08" w:rsidRDefault="00132B08" w:rsidP="00132B08">
            <w:pPr>
              <w:pStyle w:val="Pa4"/>
              <w:spacing w:line="276" w:lineRule="auto"/>
              <w:jc w:val="center"/>
              <w:rPr>
                <w:rFonts w:ascii="Times New Roman" w:hAnsi="Times New Roman"/>
              </w:rPr>
            </w:pPr>
            <w:r w:rsidRPr="00132B08">
              <w:rPr>
                <w:rFonts w:ascii="Times New Roman" w:hAnsi="Times New Roman"/>
              </w:rPr>
              <w:t>Цвет для робота. Выполнение проектов</w:t>
            </w:r>
          </w:p>
        </w:tc>
        <w:tc>
          <w:tcPr>
            <w:tcW w:w="919" w:type="dxa"/>
          </w:tcPr>
          <w:p w:rsidR="00ED73CC" w:rsidRPr="00132B08" w:rsidRDefault="00132B08" w:rsidP="00132B08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ED73CC" w:rsidRPr="00132B08" w:rsidRDefault="00132B08" w:rsidP="00132B08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ED73CC" w:rsidRPr="00132B08" w:rsidRDefault="00132B08" w:rsidP="00132B08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ED73CC" w:rsidRPr="006B5DB9" w:rsidRDefault="007E06AB" w:rsidP="007E06AB">
            <w:pPr>
              <w:pStyle w:val="Pa4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132B08" w:rsidRPr="00C47326" w:rsidTr="00E61570">
        <w:tc>
          <w:tcPr>
            <w:tcW w:w="4253" w:type="dxa"/>
            <w:gridSpan w:val="2"/>
          </w:tcPr>
          <w:p w:rsidR="00132B08" w:rsidRPr="00132B08" w:rsidRDefault="00132B08" w:rsidP="00132B08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2B08">
              <w:rPr>
                <w:rFonts w:ascii="Times New Roman" w:hAnsi="Times New Roman" w:cs="Times New Roman"/>
                <w:b/>
                <w:sz w:val="24"/>
                <w:szCs w:val="24"/>
              </w:rPr>
              <w:t>МИР ЗВУКА</w:t>
            </w:r>
          </w:p>
        </w:tc>
        <w:tc>
          <w:tcPr>
            <w:tcW w:w="919" w:type="dxa"/>
          </w:tcPr>
          <w:p w:rsidR="00132B08" w:rsidRPr="00132B08" w:rsidRDefault="00132B08" w:rsidP="00132B08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132B08" w:rsidRPr="00132B08" w:rsidRDefault="00132B08" w:rsidP="00132B08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132B08" w:rsidRPr="00132B08" w:rsidRDefault="00132B08" w:rsidP="00132B08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32B08" w:rsidRPr="006B5DB9" w:rsidRDefault="00132B08" w:rsidP="001A72C5">
            <w:pPr>
              <w:pStyle w:val="Pa4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6D2253" w:rsidRPr="00C47326" w:rsidTr="00E61570">
        <w:tc>
          <w:tcPr>
            <w:tcW w:w="617" w:type="dxa"/>
          </w:tcPr>
          <w:p w:rsidR="006D2253" w:rsidRPr="00132B08" w:rsidRDefault="00132B08" w:rsidP="00132B08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36" w:type="dxa"/>
          </w:tcPr>
          <w:p w:rsidR="006D2253" w:rsidRPr="00132B08" w:rsidRDefault="00132B08" w:rsidP="00132B08">
            <w:pPr>
              <w:pStyle w:val="Pa4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2B08">
              <w:rPr>
                <w:rFonts w:ascii="Times New Roman" w:hAnsi="Times New Roman"/>
              </w:rPr>
              <w:t>Частота звука</w:t>
            </w:r>
          </w:p>
        </w:tc>
        <w:tc>
          <w:tcPr>
            <w:tcW w:w="919" w:type="dxa"/>
          </w:tcPr>
          <w:p w:rsidR="006D2253" w:rsidRPr="00132B08" w:rsidRDefault="00132B08" w:rsidP="00132B08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6D2253" w:rsidRPr="00132B08" w:rsidRDefault="00132B08" w:rsidP="00132B08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6D2253" w:rsidRPr="00132B08" w:rsidRDefault="00132B08" w:rsidP="00132B08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6D2253" w:rsidRPr="006B5DB9" w:rsidRDefault="007E06AB" w:rsidP="007E06AB">
            <w:pPr>
              <w:pStyle w:val="Pa4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E05985" w:rsidRPr="00C47326" w:rsidTr="00E61570">
        <w:tc>
          <w:tcPr>
            <w:tcW w:w="4253" w:type="dxa"/>
            <w:gridSpan w:val="2"/>
          </w:tcPr>
          <w:p w:rsidR="00E05985" w:rsidRPr="00F91238" w:rsidRDefault="00E05985" w:rsidP="00F912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238">
              <w:rPr>
                <w:rFonts w:ascii="Times New Roman" w:hAnsi="Times New Roman" w:cs="Times New Roman"/>
                <w:b/>
              </w:rPr>
              <w:t>ИЗМЕРЯЕМ РАССТОЯНИЕ</w:t>
            </w:r>
          </w:p>
        </w:tc>
        <w:tc>
          <w:tcPr>
            <w:tcW w:w="919" w:type="dxa"/>
          </w:tcPr>
          <w:p w:rsidR="00E05985" w:rsidRPr="00F91238" w:rsidRDefault="00F91238" w:rsidP="00F91238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E05985" w:rsidRPr="00F91238" w:rsidRDefault="00F91238" w:rsidP="00F91238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E05985" w:rsidRPr="00F91238" w:rsidRDefault="00F91238" w:rsidP="00F91238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E05985" w:rsidRPr="006B5DB9" w:rsidRDefault="00E05985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B9" w:rsidRPr="00C47326" w:rsidTr="00E61570">
        <w:tc>
          <w:tcPr>
            <w:tcW w:w="617" w:type="dxa"/>
          </w:tcPr>
          <w:p w:rsidR="006B5DB9" w:rsidRPr="00F91238" w:rsidRDefault="00F91238" w:rsidP="00F91238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36" w:type="dxa"/>
          </w:tcPr>
          <w:p w:rsidR="006B5DB9" w:rsidRPr="00F91238" w:rsidRDefault="00E05985" w:rsidP="00F91238">
            <w:pPr>
              <w:pStyle w:val="Pa4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1238">
              <w:rPr>
                <w:rFonts w:ascii="Times New Roman" w:hAnsi="Times New Roman"/>
              </w:rPr>
              <w:t>Курвиметр и одометр. Математическая модель одометра</w:t>
            </w:r>
          </w:p>
        </w:tc>
        <w:tc>
          <w:tcPr>
            <w:tcW w:w="919" w:type="dxa"/>
          </w:tcPr>
          <w:p w:rsidR="006B5DB9" w:rsidRPr="00F91238" w:rsidRDefault="00F91238" w:rsidP="00F91238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6B5DB9" w:rsidRPr="00F91238" w:rsidRDefault="00F91238" w:rsidP="00F91238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6B5DB9" w:rsidRPr="00F91238" w:rsidRDefault="00F91238" w:rsidP="00F91238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6B5DB9" w:rsidRPr="006B5DB9" w:rsidRDefault="007E06AB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F91238" w:rsidRPr="00C47326" w:rsidTr="00E61570">
        <w:tc>
          <w:tcPr>
            <w:tcW w:w="617" w:type="dxa"/>
          </w:tcPr>
          <w:p w:rsidR="00F91238" w:rsidRPr="00F91238" w:rsidRDefault="00F91238" w:rsidP="00F91238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36" w:type="dxa"/>
          </w:tcPr>
          <w:p w:rsidR="00F91238" w:rsidRPr="00F91238" w:rsidRDefault="00F91238" w:rsidP="00F91238">
            <w:pPr>
              <w:pStyle w:val="Pa4"/>
              <w:spacing w:line="276" w:lineRule="auto"/>
              <w:jc w:val="center"/>
              <w:rPr>
                <w:rFonts w:ascii="Times New Roman" w:hAnsi="Times New Roman"/>
              </w:rPr>
            </w:pPr>
            <w:r w:rsidRPr="00F91238">
              <w:rPr>
                <w:rFonts w:ascii="Times New Roman" w:hAnsi="Times New Roman"/>
              </w:rPr>
              <w:t>Модель курвиметра</w:t>
            </w:r>
          </w:p>
        </w:tc>
        <w:tc>
          <w:tcPr>
            <w:tcW w:w="919" w:type="dxa"/>
          </w:tcPr>
          <w:p w:rsidR="00F91238" w:rsidRPr="00F91238" w:rsidRDefault="00F91238" w:rsidP="00F91238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F91238" w:rsidRPr="00F91238" w:rsidRDefault="00F91238" w:rsidP="00F91238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F91238" w:rsidRPr="00F91238" w:rsidRDefault="00F91238" w:rsidP="00F91238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F91238" w:rsidRPr="006B5DB9" w:rsidRDefault="007E06AB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91238" w:rsidRPr="00C47326" w:rsidTr="00E61570">
        <w:tc>
          <w:tcPr>
            <w:tcW w:w="4253" w:type="dxa"/>
            <w:gridSpan w:val="2"/>
          </w:tcPr>
          <w:p w:rsidR="00F91238" w:rsidRPr="00F91238" w:rsidRDefault="00F91238" w:rsidP="00F91238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238">
              <w:rPr>
                <w:rFonts w:ascii="Times New Roman" w:hAnsi="Times New Roman" w:cs="Times New Roman"/>
                <w:b/>
                <w:sz w:val="24"/>
                <w:szCs w:val="24"/>
              </w:rPr>
              <w:t>ИЗОБРЕТАТЕЛЬСТВО</w:t>
            </w:r>
          </w:p>
        </w:tc>
        <w:tc>
          <w:tcPr>
            <w:tcW w:w="919" w:type="dxa"/>
          </w:tcPr>
          <w:p w:rsidR="00F91238" w:rsidRPr="00F91238" w:rsidRDefault="00F91238" w:rsidP="00F91238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F91238" w:rsidRPr="00F91238" w:rsidRDefault="00F91238" w:rsidP="00F91238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F91238" w:rsidRPr="00F91238" w:rsidRDefault="00F91238" w:rsidP="00F91238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F91238" w:rsidRPr="006D2253" w:rsidRDefault="00F91238" w:rsidP="00B81B12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255" w:rsidRPr="00C47326" w:rsidTr="00E61570">
        <w:tc>
          <w:tcPr>
            <w:tcW w:w="617" w:type="dxa"/>
          </w:tcPr>
          <w:p w:rsidR="009A3255" w:rsidRPr="00F91238" w:rsidRDefault="00F91238" w:rsidP="00F91238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36" w:type="dxa"/>
          </w:tcPr>
          <w:p w:rsidR="009A3255" w:rsidRPr="00F91238" w:rsidRDefault="00F91238" w:rsidP="00F91238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8">
              <w:rPr>
                <w:rFonts w:ascii="Times New Roman" w:hAnsi="Times New Roman" w:cs="Times New Roman"/>
                <w:sz w:val="24"/>
                <w:szCs w:val="24"/>
              </w:rPr>
              <w:t>Проект «Умный дом»</w:t>
            </w:r>
          </w:p>
        </w:tc>
        <w:tc>
          <w:tcPr>
            <w:tcW w:w="919" w:type="dxa"/>
          </w:tcPr>
          <w:p w:rsidR="009A3255" w:rsidRPr="00F91238" w:rsidRDefault="00F91238" w:rsidP="00C92514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9A3255" w:rsidRPr="00F91238" w:rsidRDefault="00F91238" w:rsidP="00F91238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9A3255" w:rsidRPr="00F91238" w:rsidRDefault="00F91238" w:rsidP="00F91238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9A3255" w:rsidRPr="006D2253" w:rsidRDefault="007E06AB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F91238" w:rsidRPr="00C47326" w:rsidTr="00E61570">
        <w:trPr>
          <w:trHeight w:val="568"/>
        </w:trPr>
        <w:tc>
          <w:tcPr>
            <w:tcW w:w="4253" w:type="dxa"/>
            <w:gridSpan w:val="2"/>
          </w:tcPr>
          <w:p w:rsidR="00F91238" w:rsidRPr="00AF460F" w:rsidRDefault="00F91238" w:rsidP="004279C1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60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ПОДСЧЁТА ПОСЕТИТЕЛЕЙ</w:t>
            </w:r>
          </w:p>
        </w:tc>
        <w:tc>
          <w:tcPr>
            <w:tcW w:w="919" w:type="dxa"/>
          </w:tcPr>
          <w:p w:rsidR="00F91238" w:rsidRPr="004279C1" w:rsidRDefault="00AF460F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F91238" w:rsidRPr="00AF460F" w:rsidRDefault="00AF460F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F91238" w:rsidRPr="00AF460F" w:rsidRDefault="00AF460F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F91238" w:rsidRPr="00347F22" w:rsidRDefault="00F91238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9C1" w:rsidRPr="00C47326" w:rsidTr="00E61570">
        <w:tc>
          <w:tcPr>
            <w:tcW w:w="617" w:type="dxa"/>
          </w:tcPr>
          <w:p w:rsidR="004279C1" w:rsidRPr="004279C1" w:rsidRDefault="00AF460F" w:rsidP="00721832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36" w:type="dxa"/>
          </w:tcPr>
          <w:p w:rsidR="004279C1" w:rsidRPr="00AF460F" w:rsidRDefault="00F91238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0F">
              <w:rPr>
                <w:rFonts w:ascii="Times New Roman" w:hAnsi="Times New Roman" w:cs="Times New Roman"/>
                <w:sz w:val="24"/>
                <w:szCs w:val="24"/>
              </w:rPr>
              <w:t>Подсчёт посетителей. Блок переменная</w:t>
            </w:r>
          </w:p>
        </w:tc>
        <w:tc>
          <w:tcPr>
            <w:tcW w:w="919" w:type="dxa"/>
          </w:tcPr>
          <w:p w:rsidR="004279C1" w:rsidRPr="00AF460F" w:rsidRDefault="00AF460F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4279C1" w:rsidRPr="00AF460F" w:rsidRDefault="00AF460F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4279C1" w:rsidRPr="00AF460F" w:rsidRDefault="00AF460F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4279C1" w:rsidRPr="00347F22" w:rsidRDefault="007E06AB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0F0ACB" w:rsidRPr="00C47326" w:rsidTr="00E61570">
        <w:tc>
          <w:tcPr>
            <w:tcW w:w="617" w:type="dxa"/>
          </w:tcPr>
          <w:p w:rsidR="000F0ACB" w:rsidRPr="004279C1" w:rsidRDefault="00AF460F" w:rsidP="00721832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36" w:type="dxa"/>
          </w:tcPr>
          <w:p w:rsidR="000F0ACB" w:rsidRPr="00AF460F" w:rsidRDefault="00AF460F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0F">
              <w:rPr>
                <w:rFonts w:ascii="Times New Roman" w:hAnsi="Times New Roman" w:cs="Times New Roman"/>
                <w:sz w:val="24"/>
                <w:szCs w:val="24"/>
              </w:rPr>
              <w:t>Проект «Проход через турникет»</w:t>
            </w:r>
          </w:p>
        </w:tc>
        <w:tc>
          <w:tcPr>
            <w:tcW w:w="919" w:type="dxa"/>
          </w:tcPr>
          <w:p w:rsidR="000F0ACB" w:rsidRPr="00AF460F" w:rsidRDefault="00AF460F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0F0ACB" w:rsidRPr="00AF460F" w:rsidRDefault="00AF460F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0F0ACB" w:rsidRPr="00AF460F" w:rsidRDefault="00AF460F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0F0ACB" w:rsidRPr="00347F22" w:rsidRDefault="007E06AB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AF460F" w:rsidRPr="00C47326" w:rsidTr="00E61570">
        <w:tc>
          <w:tcPr>
            <w:tcW w:w="4253" w:type="dxa"/>
            <w:gridSpan w:val="2"/>
          </w:tcPr>
          <w:p w:rsidR="00AF460F" w:rsidRPr="007D26E5" w:rsidRDefault="00AF460F" w:rsidP="00AF460F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6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МЕХАНИЧЕСКИЕ ПЕРЕДАЧИ</w:t>
            </w:r>
          </w:p>
        </w:tc>
        <w:tc>
          <w:tcPr>
            <w:tcW w:w="919" w:type="dxa"/>
          </w:tcPr>
          <w:p w:rsidR="00AF460F" w:rsidRPr="007D26E5" w:rsidRDefault="00AF460F" w:rsidP="00AF460F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6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AF460F" w:rsidRPr="007D26E5" w:rsidRDefault="00AF460F" w:rsidP="00AF460F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6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60F" w:rsidRPr="007D26E5" w:rsidRDefault="00AF460F" w:rsidP="00AF460F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6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AF460F" w:rsidRPr="00347F22" w:rsidRDefault="00AF460F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0F" w:rsidRPr="00C47326" w:rsidTr="00E61570">
        <w:tc>
          <w:tcPr>
            <w:tcW w:w="617" w:type="dxa"/>
          </w:tcPr>
          <w:p w:rsidR="00AF460F" w:rsidRPr="00AF460F" w:rsidRDefault="00AF460F" w:rsidP="00AF460F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0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36" w:type="dxa"/>
          </w:tcPr>
          <w:p w:rsidR="00AF460F" w:rsidRPr="00AF460F" w:rsidRDefault="00AF460F" w:rsidP="00AF460F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0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«Спидометр для робота с коробкой переключения передач» и проект «Мгновенная скорость»</w:t>
            </w:r>
          </w:p>
        </w:tc>
        <w:tc>
          <w:tcPr>
            <w:tcW w:w="919" w:type="dxa"/>
          </w:tcPr>
          <w:p w:rsidR="00AF460F" w:rsidRPr="00AF460F" w:rsidRDefault="00AF460F" w:rsidP="00AF460F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AF460F" w:rsidRPr="00AF460F" w:rsidRDefault="00AF460F" w:rsidP="00AF460F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60F" w:rsidRPr="00AF460F" w:rsidRDefault="00AF460F" w:rsidP="00AF460F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AF460F" w:rsidRPr="00347F22" w:rsidRDefault="007E06AB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D26E5" w:rsidRPr="00C47326" w:rsidTr="00E61570">
        <w:tc>
          <w:tcPr>
            <w:tcW w:w="4253" w:type="dxa"/>
            <w:gridSpan w:val="2"/>
          </w:tcPr>
          <w:p w:rsidR="007D26E5" w:rsidRPr="007D26E5" w:rsidRDefault="007D26E5" w:rsidP="007D2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26E5">
              <w:rPr>
                <w:rFonts w:ascii="Times New Roman" w:hAnsi="Times New Roman" w:cs="Times New Roman"/>
                <w:b/>
              </w:rPr>
              <w:t xml:space="preserve">РУЧНОЕ УПРАВЛЕНИЕ </w:t>
            </w:r>
          </w:p>
          <w:p w:rsidR="007D26E5" w:rsidRPr="007D26E5" w:rsidRDefault="007D26E5" w:rsidP="007D26E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7D26E5" w:rsidRPr="004279C1" w:rsidRDefault="007D26E5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7D26E5" w:rsidRPr="004279C1" w:rsidRDefault="007D26E5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7D26E5" w:rsidRPr="004279C1" w:rsidRDefault="007D26E5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7D26E5" w:rsidRPr="00347F22" w:rsidRDefault="007D26E5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0F" w:rsidRPr="00C47326" w:rsidTr="00E61570">
        <w:tc>
          <w:tcPr>
            <w:tcW w:w="617" w:type="dxa"/>
          </w:tcPr>
          <w:p w:rsidR="00AF460F" w:rsidRPr="007D26E5" w:rsidRDefault="007D26E5" w:rsidP="007D26E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36" w:type="dxa"/>
          </w:tcPr>
          <w:p w:rsidR="00AF460F" w:rsidRPr="007D26E5" w:rsidRDefault="007D26E5" w:rsidP="007D26E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5">
              <w:rPr>
                <w:rFonts w:ascii="Times New Roman" w:hAnsi="Times New Roman" w:cs="Times New Roman"/>
                <w:sz w:val="24"/>
                <w:szCs w:val="24"/>
              </w:rPr>
              <w:t>Системы управления. Проект «</w:t>
            </w:r>
            <w:proofErr w:type="spellStart"/>
            <w:r w:rsidRPr="007D26E5">
              <w:rPr>
                <w:rFonts w:ascii="Times New Roman" w:hAnsi="Times New Roman" w:cs="Times New Roman"/>
                <w:sz w:val="24"/>
                <w:szCs w:val="24"/>
              </w:rPr>
              <w:t>Геймпад</w:t>
            </w:r>
            <w:proofErr w:type="spellEnd"/>
            <w:r w:rsidRPr="007D2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9" w:type="dxa"/>
          </w:tcPr>
          <w:p w:rsidR="00AF460F" w:rsidRPr="007D26E5" w:rsidRDefault="007D26E5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AF460F" w:rsidRPr="007D26E5" w:rsidRDefault="007D26E5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AF460F" w:rsidRPr="007D26E5" w:rsidRDefault="007D26E5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AF460F" w:rsidRPr="00347F22" w:rsidRDefault="007E06AB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7D26E5" w:rsidRPr="00C47326" w:rsidTr="00E61570">
        <w:tc>
          <w:tcPr>
            <w:tcW w:w="4253" w:type="dxa"/>
            <w:gridSpan w:val="2"/>
          </w:tcPr>
          <w:p w:rsidR="007D26E5" w:rsidRPr="007D26E5" w:rsidRDefault="007D26E5" w:rsidP="007D26E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5">
              <w:rPr>
                <w:rFonts w:ascii="Times New Roman" w:hAnsi="Times New Roman" w:cs="Times New Roman"/>
                <w:b/>
                <w:sz w:val="24"/>
                <w:szCs w:val="24"/>
              </w:rPr>
              <w:t>РОБОТЫ В ПРОМЫШЛЕННОСТИ</w:t>
            </w:r>
          </w:p>
        </w:tc>
        <w:tc>
          <w:tcPr>
            <w:tcW w:w="919" w:type="dxa"/>
          </w:tcPr>
          <w:p w:rsidR="007D26E5" w:rsidRPr="007D26E5" w:rsidRDefault="007D26E5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6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7D26E5" w:rsidRPr="007D26E5" w:rsidRDefault="007D26E5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6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7D26E5" w:rsidRPr="007D26E5" w:rsidRDefault="007D26E5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6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7D26E5" w:rsidRPr="00347F22" w:rsidRDefault="007D26E5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0F" w:rsidRPr="00C47326" w:rsidTr="00E61570">
        <w:tc>
          <w:tcPr>
            <w:tcW w:w="617" w:type="dxa"/>
          </w:tcPr>
          <w:p w:rsidR="00AF460F" w:rsidRPr="007D26E5" w:rsidRDefault="007D26E5" w:rsidP="007D26E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36" w:type="dxa"/>
          </w:tcPr>
          <w:p w:rsidR="007D26E5" w:rsidRPr="007D26E5" w:rsidRDefault="007D26E5" w:rsidP="007D26E5">
            <w:pPr>
              <w:spacing w:line="276" w:lineRule="auto"/>
              <w:jc w:val="center"/>
            </w:pPr>
            <w:r w:rsidRPr="007D26E5">
              <w:rPr>
                <w:rFonts w:ascii="Times New Roman" w:hAnsi="Times New Roman" w:cs="Times New Roman"/>
              </w:rPr>
              <w:t>Проект «Движемся зигзагом»</w:t>
            </w:r>
          </w:p>
          <w:p w:rsidR="00AF460F" w:rsidRPr="007D26E5" w:rsidRDefault="007D26E5" w:rsidP="007B08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26E5">
              <w:rPr>
                <w:rFonts w:ascii="Times New Roman" w:hAnsi="Times New Roman" w:cs="Times New Roman"/>
              </w:rPr>
              <w:t>Проекты «Плавное движение по линии» и «Движемся прямо»</w:t>
            </w:r>
          </w:p>
        </w:tc>
        <w:tc>
          <w:tcPr>
            <w:tcW w:w="919" w:type="dxa"/>
          </w:tcPr>
          <w:p w:rsidR="00AF460F" w:rsidRPr="007D26E5" w:rsidRDefault="007D26E5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AF460F" w:rsidRPr="007D26E5" w:rsidRDefault="007D26E5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F460F" w:rsidRPr="007D26E5" w:rsidRDefault="007D26E5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AF460F" w:rsidRPr="00347F22" w:rsidRDefault="007E06AB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7D26E5" w:rsidRPr="00C47326" w:rsidTr="00E61570">
        <w:tc>
          <w:tcPr>
            <w:tcW w:w="617" w:type="dxa"/>
          </w:tcPr>
          <w:p w:rsidR="007D26E5" w:rsidRDefault="007D26E5" w:rsidP="007D26E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36" w:type="dxa"/>
          </w:tcPr>
          <w:p w:rsidR="007D26E5" w:rsidRPr="007D26E5" w:rsidRDefault="007D26E5" w:rsidP="007D26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26E5">
              <w:rPr>
                <w:rFonts w:ascii="Times New Roman" w:hAnsi="Times New Roman" w:cs="Times New Roman"/>
              </w:rPr>
              <w:t>Проекты «Плавное движение по линии» и «Движемся прямо»</w:t>
            </w:r>
          </w:p>
        </w:tc>
        <w:tc>
          <w:tcPr>
            <w:tcW w:w="919" w:type="dxa"/>
          </w:tcPr>
          <w:p w:rsidR="007D26E5" w:rsidRPr="007D26E5" w:rsidRDefault="007D26E5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7D26E5" w:rsidRPr="007D26E5" w:rsidRDefault="007D26E5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D26E5" w:rsidRPr="007D26E5" w:rsidRDefault="007D26E5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7D26E5" w:rsidRPr="00347F22" w:rsidRDefault="007E06AB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7B08CF" w:rsidRPr="00C47326" w:rsidTr="00E61570">
        <w:tc>
          <w:tcPr>
            <w:tcW w:w="4253" w:type="dxa"/>
            <w:gridSpan w:val="2"/>
          </w:tcPr>
          <w:p w:rsidR="007B08CF" w:rsidRPr="007B08CF" w:rsidRDefault="007B08CF" w:rsidP="007D2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08CF">
              <w:rPr>
                <w:rFonts w:ascii="Times New Roman" w:hAnsi="Times New Roman" w:cs="Times New Roman"/>
                <w:b/>
              </w:rPr>
              <w:t>ЗАКОНЫ РЕГУЛИРОВАНИЯ</w:t>
            </w:r>
          </w:p>
        </w:tc>
        <w:tc>
          <w:tcPr>
            <w:tcW w:w="919" w:type="dxa"/>
          </w:tcPr>
          <w:p w:rsidR="007B08CF" w:rsidRPr="00E61570" w:rsidRDefault="00E61570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7B08CF" w:rsidRPr="00E61570" w:rsidRDefault="00E61570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7B08CF" w:rsidRPr="00E61570" w:rsidRDefault="00E61570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7B08CF" w:rsidRPr="00347F22" w:rsidRDefault="007B08CF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E5" w:rsidRPr="00C47326" w:rsidTr="00E61570">
        <w:tc>
          <w:tcPr>
            <w:tcW w:w="617" w:type="dxa"/>
          </w:tcPr>
          <w:p w:rsidR="007D26E5" w:rsidRDefault="007B08CF" w:rsidP="007D26E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3636" w:type="dxa"/>
          </w:tcPr>
          <w:p w:rsidR="007D26E5" w:rsidRPr="00E61570" w:rsidRDefault="007B08CF" w:rsidP="007D26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1570">
              <w:rPr>
                <w:rFonts w:ascii="Times New Roman" w:hAnsi="Times New Roman" w:cs="Times New Roman"/>
              </w:rPr>
              <w:t>Пропорциональный закон. Интегральный закон. Исследование работы интегрального регулятора</w:t>
            </w:r>
          </w:p>
        </w:tc>
        <w:tc>
          <w:tcPr>
            <w:tcW w:w="919" w:type="dxa"/>
          </w:tcPr>
          <w:p w:rsidR="007D26E5" w:rsidRPr="007D26E5" w:rsidRDefault="00E61570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7D26E5" w:rsidRPr="007D26E5" w:rsidRDefault="00E61570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7D26E5" w:rsidRPr="007D26E5" w:rsidRDefault="00E61570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7D26E5" w:rsidRPr="00347F22" w:rsidRDefault="007E06AB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</w:p>
        </w:tc>
      </w:tr>
      <w:tr w:rsidR="007B08CF" w:rsidRPr="00C47326" w:rsidTr="00E61570">
        <w:tc>
          <w:tcPr>
            <w:tcW w:w="617" w:type="dxa"/>
          </w:tcPr>
          <w:p w:rsidR="007B08CF" w:rsidRDefault="007B08CF" w:rsidP="007D26E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3636" w:type="dxa"/>
          </w:tcPr>
          <w:p w:rsidR="007B08CF" w:rsidRPr="00E61570" w:rsidRDefault="00E61570" w:rsidP="005F7151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E61570">
              <w:rPr>
                <w:rFonts w:ascii="Times New Roman" w:hAnsi="Times New Roman" w:cs="Times New Roman"/>
              </w:rPr>
              <w:t xml:space="preserve">Дифференциальный закон. Исследование работы дифференциального регулятора </w:t>
            </w:r>
          </w:p>
        </w:tc>
        <w:tc>
          <w:tcPr>
            <w:tcW w:w="919" w:type="dxa"/>
          </w:tcPr>
          <w:p w:rsidR="007B08CF" w:rsidRPr="007D26E5" w:rsidRDefault="00E61570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7B08CF" w:rsidRPr="007D26E5" w:rsidRDefault="00E61570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7B08CF" w:rsidRPr="007D26E5" w:rsidRDefault="00E61570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7B08CF" w:rsidRPr="00347F22" w:rsidRDefault="007E06AB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</w:p>
        </w:tc>
      </w:tr>
      <w:tr w:rsidR="00E61570" w:rsidRPr="00C47326" w:rsidTr="00E61570">
        <w:tc>
          <w:tcPr>
            <w:tcW w:w="617" w:type="dxa"/>
          </w:tcPr>
          <w:p w:rsidR="00E61570" w:rsidRDefault="00E61570" w:rsidP="007D26E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36" w:type="dxa"/>
          </w:tcPr>
          <w:p w:rsidR="00E61570" w:rsidRPr="00E61570" w:rsidRDefault="00E61570" w:rsidP="007D26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1570">
              <w:rPr>
                <w:rFonts w:ascii="Times New Roman" w:hAnsi="Times New Roman" w:cs="Times New Roman"/>
              </w:rPr>
              <w:t>Линейные регуляторы. Практическая работа «Композиции линейных регуляторов»</w:t>
            </w:r>
          </w:p>
        </w:tc>
        <w:tc>
          <w:tcPr>
            <w:tcW w:w="919" w:type="dxa"/>
          </w:tcPr>
          <w:p w:rsidR="00E61570" w:rsidRPr="007D26E5" w:rsidRDefault="00E61570" w:rsidP="00D91429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E61570" w:rsidRPr="007D26E5" w:rsidRDefault="00E61570" w:rsidP="00D91429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E61570" w:rsidRPr="007D26E5" w:rsidRDefault="00E61570" w:rsidP="00D91429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E61570" w:rsidRPr="00347F22" w:rsidRDefault="007E06AB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61570" w:rsidRPr="00C47326" w:rsidTr="00E61570">
        <w:tc>
          <w:tcPr>
            <w:tcW w:w="617" w:type="dxa"/>
          </w:tcPr>
          <w:p w:rsidR="00E61570" w:rsidRDefault="00E61570" w:rsidP="007D26E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36" w:type="dxa"/>
          </w:tcPr>
          <w:p w:rsidR="00E61570" w:rsidRPr="00E61570" w:rsidRDefault="00E61570" w:rsidP="007D26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1570">
              <w:rPr>
                <w:rFonts w:ascii="Times New Roman" w:hAnsi="Times New Roman" w:cs="Times New Roman"/>
              </w:rPr>
              <w:t>Нелинейные регуляторы. Исследование работы кубического регулятора. Проект «Идеи новых регуляторов»</w:t>
            </w:r>
          </w:p>
        </w:tc>
        <w:tc>
          <w:tcPr>
            <w:tcW w:w="919" w:type="dxa"/>
          </w:tcPr>
          <w:p w:rsidR="00E61570" w:rsidRPr="007D26E5" w:rsidRDefault="00E61570" w:rsidP="00D91429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E61570" w:rsidRPr="007D26E5" w:rsidRDefault="00E61570" w:rsidP="00D91429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E61570" w:rsidRPr="007D26E5" w:rsidRDefault="00E61570" w:rsidP="00D91429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E61570" w:rsidRPr="00347F22" w:rsidRDefault="007E06AB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E61570" w:rsidRPr="00C47326" w:rsidTr="00E61570">
        <w:tc>
          <w:tcPr>
            <w:tcW w:w="617" w:type="dxa"/>
          </w:tcPr>
          <w:p w:rsidR="00E61570" w:rsidRDefault="00E61570" w:rsidP="007D26E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36" w:type="dxa"/>
          </w:tcPr>
          <w:p w:rsidR="00E61570" w:rsidRPr="00E61570" w:rsidRDefault="00E61570" w:rsidP="007D26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61570">
              <w:rPr>
                <w:rFonts w:ascii="Times New Roman" w:hAnsi="Times New Roman" w:cs="Times New Roman"/>
              </w:rPr>
              <w:t>Пропорционально-интегрально</w:t>
            </w:r>
            <w:proofErr w:type="spellEnd"/>
            <w:proofErr w:type="gramEnd"/>
            <w:r w:rsidR="00374665">
              <w:rPr>
                <w:rFonts w:ascii="Times New Roman" w:hAnsi="Times New Roman" w:cs="Times New Roman"/>
              </w:rPr>
              <w:t xml:space="preserve"> </w:t>
            </w:r>
            <w:r w:rsidRPr="00E61570">
              <w:rPr>
                <w:rFonts w:ascii="Times New Roman" w:hAnsi="Times New Roman" w:cs="Times New Roman"/>
              </w:rPr>
              <w:t>дифференциальный регулятор. Проект «Соблюдай дистанцию»</w:t>
            </w:r>
          </w:p>
        </w:tc>
        <w:tc>
          <w:tcPr>
            <w:tcW w:w="919" w:type="dxa"/>
          </w:tcPr>
          <w:p w:rsidR="00E61570" w:rsidRPr="007D26E5" w:rsidRDefault="00E61570" w:rsidP="00D91429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E61570" w:rsidRPr="007D26E5" w:rsidRDefault="00E61570" w:rsidP="00D91429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E61570" w:rsidRPr="007D26E5" w:rsidRDefault="00E61570" w:rsidP="00D91429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E61570" w:rsidRPr="00347F22" w:rsidRDefault="007E06AB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E61570" w:rsidRPr="00C47326" w:rsidTr="00E61570">
        <w:tc>
          <w:tcPr>
            <w:tcW w:w="617" w:type="dxa"/>
          </w:tcPr>
          <w:p w:rsidR="00E61570" w:rsidRDefault="00E61570" w:rsidP="007D26E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36" w:type="dxa"/>
          </w:tcPr>
          <w:p w:rsidR="00E61570" w:rsidRPr="00E61570" w:rsidRDefault="00E61570" w:rsidP="007D26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1570">
              <w:rPr>
                <w:rFonts w:ascii="Times New Roman" w:hAnsi="Times New Roman" w:cs="Times New Roman"/>
              </w:rPr>
              <w:t>Проект «Вдоль чёрной линии»</w:t>
            </w:r>
          </w:p>
        </w:tc>
        <w:tc>
          <w:tcPr>
            <w:tcW w:w="919" w:type="dxa"/>
          </w:tcPr>
          <w:p w:rsidR="00E61570" w:rsidRPr="007D26E5" w:rsidRDefault="00E61570" w:rsidP="00D91429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E61570" w:rsidRPr="007D26E5" w:rsidRDefault="00E61570" w:rsidP="00D91429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E61570" w:rsidRPr="007D26E5" w:rsidRDefault="00E61570" w:rsidP="00D91429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0" w:type="dxa"/>
          </w:tcPr>
          <w:p w:rsidR="00E61570" w:rsidRPr="00347F22" w:rsidRDefault="007E06AB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556289" w:rsidRPr="00C47326" w:rsidTr="00D91429">
        <w:tc>
          <w:tcPr>
            <w:tcW w:w="4253" w:type="dxa"/>
            <w:gridSpan w:val="2"/>
          </w:tcPr>
          <w:p w:rsidR="00556289" w:rsidRPr="00556289" w:rsidRDefault="00556289" w:rsidP="007D2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6289">
              <w:rPr>
                <w:rFonts w:ascii="Times New Roman" w:hAnsi="Times New Roman" w:cs="Times New Roman"/>
                <w:b/>
              </w:rPr>
              <w:t xml:space="preserve">ЗНАКОМСТВО С </w:t>
            </w:r>
            <w:r w:rsidRPr="00556289">
              <w:rPr>
                <w:rFonts w:ascii="Times New Roman" w:hAnsi="Times New Roman" w:cs="Times New Roman"/>
                <w:b/>
                <w:lang w:val="en-US"/>
              </w:rPr>
              <w:t>QUARKY</w:t>
            </w:r>
          </w:p>
        </w:tc>
        <w:tc>
          <w:tcPr>
            <w:tcW w:w="919" w:type="dxa"/>
          </w:tcPr>
          <w:p w:rsidR="00556289" w:rsidRPr="00556289" w:rsidRDefault="00556289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28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6" w:type="dxa"/>
          </w:tcPr>
          <w:p w:rsidR="00556289" w:rsidRPr="005F7151" w:rsidRDefault="005F7151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1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556289" w:rsidRPr="005F7151" w:rsidRDefault="005F7151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15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0" w:type="dxa"/>
          </w:tcPr>
          <w:p w:rsidR="00556289" w:rsidRPr="00347F22" w:rsidRDefault="00556289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289" w:rsidRPr="00C47326" w:rsidTr="00E61570">
        <w:tc>
          <w:tcPr>
            <w:tcW w:w="617" w:type="dxa"/>
          </w:tcPr>
          <w:p w:rsidR="00556289" w:rsidRPr="00556289" w:rsidRDefault="00556289" w:rsidP="007D26E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:rsidR="00556289" w:rsidRPr="00556289" w:rsidRDefault="00556289" w:rsidP="002D0C4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Робот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Quarky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2D0C41">
              <w:rPr>
                <w:rFonts w:ascii="Times New Roman" w:hAnsi="Times New Roman" w:cs="Times New Roman"/>
              </w:rPr>
              <w:t>Дисплей робота</w:t>
            </w:r>
            <w:r>
              <w:rPr>
                <w:rFonts w:ascii="Times New Roman" w:hAnsi="Times New Roman" w:cs="Times New Roman"/>
              </w:rPr>
              <w:t xml:space="preserve">. Знакомство с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PictoBlox</w:t>
            </w:r>
            <w:proofErr w:type="spellEnd"/>
          </w:p>
        </w:tc>
        <w:tc>
          <w:tcPr>
            <w:tcW w:w="919" w:type="dxa"/>
          </w:tcPr>
          <w:p w:rsidR="00556289" w:rsidRPr="007D26E5" w:rsidRDefault="0029081E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556289" w:rsidRPr="007D26E5" w:rsidRDefault="0029081E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556289" w:rsidRPr="007D26E5" w:rsidRDefault="0029081E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556289" w:rsidRPr="00347F22" w:rsidRDefault="007E06AB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56289" w:rsidRPr="00C47326" w:rsidTr="00E61570">
        <w:tc>
          <w:tcPr>
            <w:tcW w:w="617" w:type="dxa"/>
          </w:tcPr>
          <w:p w:rsidR="00556289" w:rsidRDefault="00556289" w:rsidP="007D26E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636" w:type="dxa"/>
          </w:tcPr>
          <w:p w:rsidR="00556289" w:rsidRPr="00E61570" w:rsidRDefault="001C7EDF" w:rsidP="007D26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</w:t>
            </w:r>
            <w:r w:rsidR="0029081E">
              <w:rPr>
                <w:rFonts w:ascii="Times New Roman" w:hAnsi="Times New Roman" w:cs="Times New Roman"/>
              </w:rPr>
              <w:t>Робот (</w:t>
            </w:r>
            <w:proofErr w:type="spellStart"/>
            <w:r w:rsidR="00374665" w:rsidRPr="005F7151">
              <w:rPr>
                <w:rFonts w:ascii="Times New Roman" w:hAnsi="Times New Roman" w:cs="Times New Roman"/>
                <w:lang w:val="en-US"/>
              </w:rPr>
              <w:t>Quarky</w:t>
            </w:r>
            <w:proofErr w:type="spellEnd"/>
            <w:r w:rsidR="002908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9" w:type="dxa"/>
          </w:tcPr>
          <w:p w:rsidR="00556289" w:rsidRPr="007D26E5" w:rsidRDefault="0029081E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556289" w:rsidRPr="007D26E5" w:rsidRDefault="0029081E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556289" w:rsidRPr="007D26E5" w:rsidRDefault="0029081E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0" w:type="dxa"/>
          </w:tcPr>
          <w:p w:rsidR="00556289" w:rsidRPr="00347F22" w:rsidRDefault="007E06AB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C1693" w:rsidRPr="00C47326" w:rsidTr="00E61570">
        <w:tc>
          <w:tcPr>
            <w:tcW w:w="617" w:type="dxa"/>
          </w:tcPr>
          <w:p w:rsidR="00CC1693" w:rsidRDefault="00CC1693" w:rsidP="003F34EE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636" w:type="dxa"/>
          </w:tcPr>
          <w:p w:rsidR="00CC1693" w:rsidRDefault="00CC1693" w:rsidP="007D26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Сенсоры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Quarky</w:t>
            </w:r>
            <w:proofErr w:type="spellEnd"/>
          </w:p>
        </w:tc>
        <w:tc>
          <w:tcPr>
            <w:tcW w:w="919" w:type="dxa"/>
          </w:tcPr>
          <w:p w:rsidR="00CC1693" w:rsidRDefault="00CC1693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CC1693" w:rsidRDefault="00CC1693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CC1693" w:rsidRDefault="00CC1693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0" w:type="dxa"/>
          </w:tcPr>
          <w:p w:rsidR="00CC1693" w:rsidRPr="00347F22" w:rsidRDefault="007E06AB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CC1693" w:rsidRPr="00C47326" w:rsidTr="00E61570">
        <w:tc>
          <w:tcPr>
            <w:tcW w:w="617" w:type="dxa"/>
          </w:tcPr>
          <w:p w:rsidR="00CC1693" w:rsidRDefault="00CC1693" w:rsidP="003F34EE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636" w:type="dxa"/>
          </w:tcPr>
          <w:p w:rsidR="00CC1693" w:rsidRDefault="00CC1693" w:rsidP="007D26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Робот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управляемый жестами</w:t>
            </w:r>
          </w:p>
        </w:tc>
        <w:tc>
          <w:tcPr>
            <w:tcW w:w="919" w:type="dxa"/>
          </w:tcPr>
          <w:p w:rsidR="00CC1693" w:rsidRPr="007D26E5" w:rsidRDefault="00CC1693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CC1693" w:rsidRPr="007D26E5" w:rsidRDefault="00CC1693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CC1693" w:rsidRPr="007D26E5" w:rsidRDefault="00CC1693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CC1693" w:rsidRPr="00347F22" w:rsidRDefault="007E06AB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F2537A" w:rsidRPr="00C47326" w:rsidTr="00E61570">
        <w:tc>
          <w:tcPr>
            <w:tcW w:w="617" w:type="dxa"/>
          </w:tcPr>
          <w:p w:rsidR="00F2537A" w:rsidRPr="005F7151" w:rsidRDefault="00F2537A" w:rsidP="005F7151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15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636" w:type="dxa"/>
          </w:tcPr>
          <w:p w:rsidR="00F2537A" w:rsidRPr="005F7151" w:rsidRDefault="00F2537A" w:rsidP="005F7151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7151">
              <w:rPr>
                <w:rFonts w:ascii="Times New Roman" w:hAnsi="Times New Roman" w:cs="Times New Roman"/>
                <w:b w:val="0"/>
                <w:color w:val="0F0F0F"/>
                <w:sz w:val="24"/>
                <w:szCs w:val="24"/>
              </w:rPr>
              <w:t xml:space="preserve">Управляем роботом </w:t>
            </w:r>
            <w:proofErr w:type="spellStart"/>
            <w:r w:rsidRPr="005F715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Quarky</w:t>
            </w:r>
            <w:proofErr w:type="spellEnd"/>
            <w:r w:rsidRPr="005F7151">
              <w:rPr>
                <w:rFonts w:ascii="Times New Roman" w:hAnsi="Times New Roman" w:cs="Times New Roman"/>
                <w:b w:val="0"/>
                <w:color w:val="0F0F0F"/>
                <w:sz w:val="24"/>
                <w:szCs w:val="24"/>
              </w:rPr>
              <w:t xml:space="preserve"> с помощью карточек в </w:t>
            </w:r>
            <w:proofErr w:type="spellStart"/>
            <w:r w:rsidRPr="005F7151">
              <w:rPr>
                <w:rFonts w:ascii="Times New Roman" w:hAnsi="Times New Roman" w:cs="Times New Roman"/>
                <w:b w:val="0"/>
                <w:color w:val="0F0F0F"/>
                <w:sz w:val="24"/>
                <w:szCs w:val="24"/>
              </w:rPr>
              <w:t>Pictoblox</w:t>
            </w:r>
            <w:proofErr w:type="spellEnd"/>
          </w:p>
        </w:tc>
        <w:tc>
          <w:tcPr>
            <w:tcW w:w="919" w:type="dxa"/>
          </w:tcPr>
          <w:p w:rsidR="00F2537A" w:rsidRPr="005F7151" w:rsidRDefault="005F7151" w:rsidP="005F7151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F2537A" w:rsidRPr="005F7151" w:rsidRDefault="005F7151" w:rsidP="005F7151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1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F2537A" w:rsidRPr="005F7151" w:rsidRDefault="005F7151" w:rsidP="005F7151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F2537A" w:rsidRPr="00347F22" w:rsidRDefault="007E06AB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F2537A" w:rsidRPr="00C47326" w:rsidTr="00E61570">
        <w:tc>
          <w:tcPr>
            <w:tcW w:w="617" w:type="dxa"/>
          </w:tcPr>
          <w:p w:rsidR="00F2537A" w:rsidRPr="005F7151" w:rsidRDefault="00F2537A" w:rsidP="005F7151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15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636" w:type="dxa"/>
          </w:tcPr>
          <w:p w:rsidR="00F2537A" w:rsidRPr="005F7151" w:rsidRDefault="00F2537A" w:rsidP="005F7151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0F0F0F"/>
                <w:sz w:val="24"/>
                <w:szCs w:val="24"/>
              </w:rPr>
            </w:pPr>
            <w:proofErr w:type="spellStart"/>
            <w:r w:rsidRPr="005F715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Quarky</w:t>
            </w:r>
            <w:proofErr w:type="spellEnd"/>
            <w:r w:rsidR="005F7151" w:rsidRPr="005F7151">
              <w:rPr>
                <w:rFonts w:ascii="Times New Roman" w:hAnsi="Times New Roman" w:cs="Times New Roman"/>
                <w:b w:val="0"/>
                <w:color w:val="0F0F0F"/>
                <w:sz w:val="24"/>
                <w:szCs w:val="24"/>
              </w:rPr>
              <w:t xml:space="preserve"> понимает</w:t>
            </w:r>
            <w:r w:rsidRPr="005F7151">
              <w:rPr>
                <w:rFonts w:ascii="Times New Roman" w:hAnsi="Times New Roman" w:cs="Times New Roman"/>
                <w:b w:val="0"/>
                <w:color w:val="0F0F0F"/>
                <w:sz w:val="24"/>
                <w:szCs w:val="24"/>
              </w:rPr>
              <w:t xml:space="preserve"> голосовые команды с </w:t>
            </w:r>
            <w:proofErr w:type="spellStart"/>
            <w:r w:rsidRPr="005F7151">
              <w:rPr>
                <w:rFonts w:ascii="Times New Roman" w:hAnsi="Times New Roman" w:cs="Times New Roman"/>
                <w:b w:val="0"/>
                <w:color w:val="0F0F0F"/>
                <w:sz w:val="24"/>
                <w:szCs w:val="24"/>
              </w:rPr>
              <w:t>Pictoblox</w:t>
            </w:r>
            <w:proofErr w:type="spellEnd"/>
          </w:p>
        </w:tc>
        <w:tc>
          <w:tcPr>
            <w:tcW w:w="919" w:type="dxa"/>
          </w:tcPr>
          <w:p w:rsidR="00F2537A" w:rsidRPr="005F7151" w:rsidRDefault="005F7151" w:rsidP="005F7151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F2537A" w:rsidRPr="005F7151" w:rsidRDefault="005F7151" w:rsidP="005F7151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1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F2537A" w:rsidRPr="005F7151" w:rsidRDefault="005F7151" w:rsidP="005F7151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F2537A" w:rsidRPr="00347F22" w:rsidRDefault="007E06AB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5F7151" w:rsidRPr="00C47326" w:rsidTr="00E61570">
        <w:tc>
          <w:tcPr>
            <w:tcW w:w="617" w:type="dxa"/>
          </w:tcPr>
          <w:p w:rsidR="005F7151" w:rsidRPr="005F7151" w:rsidRDefault="005F7151" w:rsidP="005F7151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636" w:type="dxa"/>
          </w:tcPr>
          <w:p w:rsidR="005F7151" w:rsidRPr="005F7151" w:rsidRDefault="005F7151" w:rsidP="005F7151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0F0F0F"/>
                <w:sz w:val="24"/>
                <w:szCs w:val="24"/>
              </w:rPr>
            </w:pPr>
            <w:r w:rsidRPr="005F7151">
              <w:rPr>
                <w:rFonts w:ascii="Times New Roman" w:hAnsi="Times New Roman" w:cs="Times New Roman"/>
                <w:b w:val="0"/>
                <w:color w:val="0F0F0F"/>
                <w:sz w:val="24"/>
                <w:szCs w:val="24"/>
              </w:rPr>
              <w:t xml:space="preserve">Робот </w:t>
            </w:r>
            <w:proofErr w:type="spellStart"/>
            <w:r w:rsidRPr="005F715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Quarky</w:t>
            </w:r>
            <w:proofErr w:type="spellEnd"/>
            <w:r w:rsidRPr="005F7151">
              <w:rPr>
                <w:rFonts w:ascii="Times New Roman" w:hAnsi="Times New Roman" w:cs="Times New Roman"/>
                <w:b w:val="0"/>
                <w:color w:val="0F0F0F"/>
                <w:sz w:val="24"/>
                <w:szCs w:val="24"/>
              </w:rPr>
              <w:t xml:space="preserve"> различает собак и кошек</w:t>
            </w:r>
          </w:p>
        </w:tc>
        <w:tc>
          <w:tcPr>
            <w:tcW w:w="919" w:type="dxa"/>
          </w:tcPr>
          <w:p w:rsidR="005F7151" w:rsidRPr="005F7151" w:rsidRDefault="005F7151" w:rsidP="005F7151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5F7151" w:rsidRPr="005F7151" w:rsidRDefault="005F7151" w:rsidP="005F7151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1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5F7151" w:rsidRPr="005F7151" w:rsidRDefault="005F7151" w:rsidP="005F7151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5F7151" w:rsidRPr="00347F22" w:rsidRDefault="007E06AB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F2537A" w:rsidRPr="00C47326" w:rsidTr="00E61570">
        <w:tc>
          <w:tcPr>
            <w:tcW w:w="617" w:type="dxa"/>
          </w:tcPr>
          <w:p w:rsidR="00F2537A" w:rsidRPr="005F7151" w:rsidRDefault="00F2537A" w:rsidP="005F7151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71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36" w:type="dxa"/>
          </w:tcPr>
          <w:p w:rsidR="00F2537A" w:rsidRPr="005F7151" w:rsidRDefault="005F7151" w:rsidP="005F715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7151">
              <w:rPr>
                <w:rFonts w:ascii="Times New Roman" w:hAnsi="Times New Roman" w:cs="Times New Roman"/>
              </w:rPr>
              <w:t xml:space="preserve">Распознавание изображений с </w:t>
            </w:r>
            <w:proofErr w:type="spellStart"/>
            <w:r w:rsidRPr="005F7151">
              <w:rPr>
                <w:rFonts w:ascii="Times New Roman" w:hAnsi="Times New Roman" w:cs="Times New Roman"/>
                <w:lang w:val="en-US"/>
              </w:rPr>
              <w:t>Quarky</w:t>
            </w:r>
            <w:proofErr w:type="spellEnd"/>
          </w:p>
        </w:tc>
        <w:tc>
          <w:tcPr>
            <w:tcW w:w="919" w:type="dxa"/>
          </w:tcPr>
          <w:p w:rsidR="00F2537A" w:rsidRPr="005F7151" w:rsidRDefault="005F7151" w:rsidP="005F7151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F2537A" w:rsidRPr="005F7151" w:rsidRDefault="005F7151" w:rsidP="005F7151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1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F2537A" w:rsidRPr="005F7151" w:rsidRDefault="005F7151" w:rsidP="005F7151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F2537A" w:rsidRPr="00347F22" w:rsidRDefault="007E06AB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F2537A" w:rsidRPr="00C47326" w:rsidTr="00E61570">
        <w:tc>
          <w:tcPr>
            <w:tcW w:w="617" w:type="dxa"/>
          </w:tcPr>
          <w:p w:rsidR="00F2537A" w:rsidRDefault="005F7151" w:rsidP="003F34EE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636" w:type="dxa"/>
          </w:tcPr>
          <w:p w:rsidR="00F2537A" w:rsidRPr="005F7151" w:rsidRDefault="005F7151" w:rsidP="005F7151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715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Проектная работа</w:t>
            </w:r>
          </w:p>
        </w:tc>
        <w:tc>
          <w:tcPr>
            <w:tcW w:w="919" w:type="dxa"/>
          </w:tcPr>
          <w:p w:rsidR="00F2537A" w:rsidRPr="005F7151" w:rsidRDefault="005F7151" w:rsidP="005F7151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1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F2537A" w:rsidRPr="005F7151" w:rsidRDefault="005F7151" w:rsidP="005F7151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F2537A" w:rsidRPr="005F7151" w:rsidRDefault="005F7151" w:rsidP="005F7151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1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:rsidR="00F2537A" w:rsidRPr="00347F22" w:rsidRDefault="007E06AB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проектной работы</w:t>
            </w:r>
          </w:p>
        </w:tc>
      </w:tr>
      <w:tr w:rsidR="00F2537A" w:rsidRPr="00C47326" w:rsidTr="00E61570">
        <w:tc>
          <w:tcPr>
            <w:tcW w:w="617" w:type="dxa"/>
          </w:tcPr>
          <w:p w:rsidR="00F2537A" w:rsidRDefault="00F2537A" w:rsidP="007D26E5">
            <w:pPr>
              <w:pStyle w:val="ad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F2537A" w:rsidRPr="005F7151" w:rsidRDefault="005F7151" w:rsidP="007D2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715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9" w:type="dxa"/>
          </w:tcPr>
          <w:p w:rsidR="00F2537A" w:rsidRPr="007D26E5" w:rsidRDefault="00374665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6" w:type="dxa"/>
          </w:tcPr>
          <w:p w:rsidR="00F2537A" w:rsidRPr="007D26E5" w:rsidRDefault="00374665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492" w:type="dxa"/>
          </w:tcPr>
          <w:p w:rsidR="00F2537A" w:rsidRPr="007D26E5" w:rsidRDefault="00374665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840" w:type="dxa"/>
          </w:tcPr>
          <w:p w:rsidR="00F2537A" w:rsidRPr="00347F22" w:rsidRDefault="00F2537A" w:rsidP="00C47326">
            <w:pPr>
              <w:pStyle w:val="ad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6AB" w:rsidRDefault="007E06AB" w:rsidP="00163923">
      <w:pPr>
        <w:pStyle w:val="13"/>
        <w:keepNext/>
        <w:keepLines/>
        <w:shd w:val="clear" w:color="auto" w:fill="auto"/>
        <w:spacing w:line="276" w:lineRule="auto"/>
        <w:ind w:left="20"/>
        <w:jc w:val="center"/>
        <w:rPr>
          <w:sz w:val="28"/>
          <w:szCs w:val="28"/>
        </w:rPr>
      </w:pPr>
      <w:bookmarkStart w:id="4" w:name="bookmark7"/>
    </w:p>
    <w:p w:rsidR="00163923" w:rsidRDefault="00163923" w:rsidP="00163923">
      <w:pPr>
        <w:pStyle w:val="13"/>
        <w:keepNext/>
        <w:keepLines/>
        <w:shd w:val="clear" w:color="auto" w:fill="auto"/>
        <w:spacing w:line="276" w:lineRule="auto"/>
        <w:ind w:left="2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1.3.2</w:t>
      </w:r>
      <w:r w:rsidRPr="00CB64FA">
        <w:rPr>
          <w:sz w:val="28"/>
          <w:szCs w:val="28"/>
        </w:rPr>
        <w:t>. Содержание учебного (тематического) плана</w:t>
      </w:r>
      <w:bookmarkEnd w:id="4"/>
    </w:p>
    <w:p w:rsidR="000F0ACB" w:rsidRPr="00535E76" w:rsidRDefault="0082689C" w:rsidP="00535E7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5E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РОБОТЫ </w:t>
      </w:r>
      <w:r w:rsidR="00535E76" w:rsidRPr="00535E76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C92514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535E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92514">
        <w:rPr>
          <w:rFonts w:ascii="Times New Roman" w:hAnsi="Times New Roman" w:cs="Times New Roman"/>
          <w:b/>
          <w:i/>
          <w:sz w:val="28"/>
          <w:szCs w:val="28"/>
          <w:u w:val="single"/>
        </w:rPr>
        <w:t>часа</w:t>
      </w:r>
      <w:r w:rsidR="00535E76" w:rsidRPr="00535E76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BF168B" w:rsidRPr="00535E76" w:rsidRDefault="000F0ACB" w:rsidP="00535E76">
      <w:pPr>
        <w:pStyle w:val="a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E76">
        <w:rPr>
          <w:rFonts w:ascii="Times New Roman" w:hAnsi="Times New Roman" w:cs="Times New Roman"/>
          <w:b/>
          <w:i/>
          <w:sz w:val="28"/>
          <w:szCs w:val="28"/>
        </w:rPr>
        <w:t xml:space="preserve">Что такое робот </w:t>
      </w:r>
    </w:p>
    <w:p w:rsidR="000F0ACB" w:rsidRPr="00535E76" w:rsidRDefault="000F0ACB" w:rsidP="00535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E7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535E76">
        <w:rPr>
          <w:rFonts w:ascii="Times New Roman" w:hAnsi="Times New Roman" w:cs="Times New Roman"/>
          <w:sz w:val="28"/>
          <w:szCs w:val="28"/>
        </w:rPr>
        <w:t xml:space="preserve"> суть термина робот, кто первый придумал термин, что такое </w:t>
      </w:r>
      <w:proofErr w:type="spellStart"/>
      <w:r w:rsidRPr="00535E76">
        <w:rPr>
          <w:rFonts w:ascii="Times New Roman" w:hAnsi="Times New Roman" w:cs="Times New Roman"/>
          <w:sz w:val="28"/>
          <w:szCs w:val="28"/>
        </w:rPr>
        <w:t>робот-андроид</w:t>
      </w:r>
      <w:proofErr w:type="spellEnd"/>
      <w:r w:rsidRPr="00535E76">
        <w:rPr>
          <w:rFonts w:ascii="Times New Roman" w:hAnsi="Times New Roman" w:cs="Times New Roman"/>
          <w:sz w:val="28"/>
          <w:szCs w:val="28"/>
        </w:rPr>
        <w:t xml:space="preserve">, где применятся роботы. Микропроцессор, как управляют роботом. Первый робот – Луноход. Важные характеристики робота. </w:t>
      </w:r>
    </w:p>
    <w:p w:rsidR="000F0ACB" w:rsidRPr="00535E76" w:rsidRDefault="000F0ACB" w:rsidP="00535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E7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535E76">
        <w:rPr>
          <w:rFonts w:ascii="Times New Roman" w:hAnsi="Times New Roman" w:cs="Times New Roman"/>
          <w:sz w:val="28"/>
          <w:szCs w:val="28"/>
        </w:rPr>
        <w:t xml:space="preserve"> создать </w:t>
      </w:r>
      <w:proofErr w:type="spellStart"/>
      <w:r w:rsidRPr="00535E76">
        <w:rPr>
          <w:rFonts w:ascii="Times New Roman" w:hAnsi="Times New Roman" w:cs="Times New Roman"/>
          <w:sz w:val="28"/>
          <w:szCs w:val="28"/>
        </w:rPr>
        <w:t>мультимедийную</w:t>
      </w:r>
      <w:proofErr w:type="spellEnd"/>
      <w:r w:rsidRPr="00535E76">
        <w:rPr>
          <w:rFonts w:ascii="Times New Roman" w:hAnsi="Times New Roman" w:cs="Times New Roman"/>
          <w:sz w:val="28"/>
          <w:szCs w:val="28"/>
        </w:rPr>
        <w:t xml:space="preserve"> презентацию на одну из предложенных тем и подготовить к публичному представлению.</w:t>
      </w:r>
    </w:p>
    <w:p w:rsidR="0082689C" w:rsidRPr="00535E76" w:rsidRDefault="0082689C" w:rsidP="00535E76">
      <w:pPr>
        <w:pStyle w:val="a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E76">
        <w:rPr>
          <w:rFonts w:ascii="Times New Roman" w:hAnsi="Times New Roman" w:cs="Times New Roman"/>
          <w:b/>
          <w:i/>
          <w:sz w:val="28"/>
          <w:szCs w:val="28"/>
        </w:rPr>
        <w:t xml:space="preserve">Робот конструктора EV3 </w:t>
      </w:r>
    </w:p>
    <w:p w:rsidR="0082689C" w:rsidRPr="00535E76" w:rsidRDefault="0082689C" w:rsidP="00535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E7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535E76">
        <w:rPr>
          <w:rFonts w:ascii="Times New Roman" w:hAnsi="Times New Roman" w:cs="Times New Roman"/>
          <w:sz w:val="28"/>
          <w:szCs w:val="28"/>
        </w:rPr>
        <w:t xml:space="preserve"> Описание конструктора, его основные части, назначение основных частей. Способы подключения датчиков, моторов и блока управления. Подключение робота. Правила программирования роботов. </w:t>
      </w:r>
    </w:p>
    <w:p w:rsidR="000F0ACB" w:rsidRPr="00535E76" w:rsidRDefault="0082689C" w:rsidP="00535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E7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535E76">
        <w:rPr>
          <w:rFonts w:ascii="Times New Roman" w:hAnsi="Times New Roman" w:cs="Times New Roman"/>
          <w:sz w:val="28"/>
          <w:szCs w:val="28"/>
        </w:rPr>
        <w:t xml:space="preserve"> Исследовать основные элементы конструктора LEGO MINDSTORMS </w:t>
      </w:r>
      <w:proofErr w:type="spellStart"/>
      <w:r w:rsidRPr="00535E76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535E76">
        <w:rPr>
          <w:rFonts w:ascii="Times New Roman" w:hAnsi="Times New Roman" w:cs="Times New Roman"/>
          <w:sz w:val="28"/>
          <w:szCs w:val="28"/>
        </w:rPr>
        <w:t xml:space="preserve"> EV3 и правила подключения основных частей и элементов робота.</w:t>
      </w:r>
    </w:p>
    <w:p w:rsidR="0082689C" w:rsidRPr="00535E76" w:rsidRDefault="0082689C" w:rsidP="00535E76">
      <w:pPr>
        <w:pStyle w:val="a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E76">
        <w:rPr>
          <w:rFonts w:ascii="Times New Roman" w:hAnsi="Times New Roman" w:cs="Times New Roman"/>
          <w:b/>
          <w:i/>
          <w:sz w:val="28"/>
          <w:szCs w:val="28"/>
        </w:rPr>
        <w:t xml:space="preserve">Сборочный конвейер </w:t>
      </w:r>
    </w:p>
    <w:p w:rsidR="0082689C" w:rsidRPr="00535E76" w:rsidRDefault="0082689C" w:rsidP="001E7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E7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535E76">
        <w:rPr>
          <w:rFonts w:ascii="Times New Roman" w:hAnsi="Times New Roman" w:cs="Times New Roman"/>
          <w:sz w:val="28"/>
          <w:szCs w:val="28"/>
        </w:rPr>
        <w:t xml:space="preserve"> Суть модульного принципа для сборки сложных устройств. Конвейерная автоматизированная сборка. Достоинства применения модульного принципа.</w:t>
      </w:r>
    </w:p>
    <w:p w:rsidR="0082689C" w:rsidRPr="00535E76" w:rsidRDefault="0082689C" w:rsidP="001E7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E7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535E76">
        <w:rPr>
          <w:rFonts w:ascii="Times New Roman" w:hAnsi="Times New Roman" w:cs="Times New Roman"/>
          <w:sz w:val="28"/>
          <w:szCs w:val="28"/>
        </w:rPr>
        <w:t xml:space="preserve"> выполнить проект «Конвейер»</w:t>
      </w:r>
      <w:r w:rsidR="00535E76">
        <w:rPr>
          <w:rFonts w:ascii="Times New Roman" w:hAnsi="Times New Roman" w:cs="Times New Roman"/>
          <w:sz w:val="28"/>
          <w:szCs w:val="28"/>
        </w:rPr>
        <w:t>.</w:t>
      </w:r>
    </w:p>
    <w:p w:rsidR="0082689C" w:rsidRPr="00535E76" w:rsidRDefault="0082689C" w:rsidP="00535E76">
      <w:pPr>
        <w:pStyle w:val="a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E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535E76">
        <w:rPr>
          <w:rFonts w:ascii="Times New Roman" w:hAnsi="Times New Roman" w:cs="Times New Roman"/>
          <w:b/>
          <w:i/>
          <w:sz w:val="28"/>
          <w:szCs w:val="28"/>
        </w:rPr>
        <w:t>Проект «</w:t>
      </w:r>
      <w:proofErr w:type="spellStart"/>
      <w:r w:rsidRPr="00535E76">
        <w:rPr>
          <w:rFonts w:ascii="Times New Roman" w:hAnsi="Times New Roman" w:cs="Times New Roman"/>
          <w:b/>
          <w:i/>
          <w:sz w:val="28"/>
          <w:szCs w:val="28"/>
        </w:rPr>
        <w:t>Валли</w:t>
      </w:r>
      <w:proofErr w:type="spellEnd"/>
      <w:r w:rsidRPr="00535E76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82689C" w:rsidRPr="00535E76" w:rsidRDefault="0082689C" w:rsidP="00535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E7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535E76">
        <w:rPr>
          <w:rFonts w:ascii="Times New Roman" w:hAnsi="Times New Roman" w:cs="Times New Roman"/>
          <w:sz w:val="28"/>
          <w:szCs w:val="28"/>
        </w:rPr>
        <w:t xml:space="preserve"> Правила и основные методы сборки робота. Инструкция по сборке робота. </w:t>
      </w:r>
    </w:p>
    <w:p w:rsidR="0082689C" w:rsidRPr="00535E76" w:rsidRDefault="0082689C" w:rsidP="00535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E7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535E76">
        <w:rPr>
          <w:rFonts w:ascii="Times New Roman" w:hAnsi="Times New Roman" w:cs="Times New Roman"/>
          <w:sz w:val="28"/>
          <w:szCs w:val="28"/>
        </w:rPr>
        <w:t xml:space="preserve"> Выполнить проект «</w:t>
      </w:r>
      <w:proofErr w:type="spellStart"/>
      <w:r w:rsidRPr="00535E76">
        <w:rPr>
          <w:rFonts w:ascii="Times New Roman" w:hAnsi="Times New Roman" w:cs="Times New Roman"/>
          <w:sz w:val="28"/>
          <w:szCs w:val="28"/>
        </w:rPr>
        <w:t>Валли</w:t>
      </w:r>
      <w:proofErr w:type="spellEnd"/>
      <w:r w:rsidRPr="00535E76">
        <w:rPr>
          <w:rFonts w:ascii="Times New Roman" w:hAnsi="Times New Roman" w:cs="Times New Roman"/>
          <w:sz w:val="28"/>
          <w:szCs w:val="28"/>
        </w:rPr>
        <w:t>» - собрать робота по инструкции. Проверить работоспособность робота.</w:t>
      </w:r>
    </w:p>
    <w:p w:rsidR="00EF38EC" w:rsidRPr="00535E76" w:rsidRDefault="00EF38EC" w:rsidP="00535E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E7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РОБОТОТЕХНИКА </w:t>
      </w:r>
      <w:r w:rsidR="00535E76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C9251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535E76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часа)</w:t>
      </w:r>
    </w:p>
    <w:p w:rsidR="0082689C" w:rsidRPr="00535E76" w:rsidRDefault="0082689C" w:rsidP="00535E76">
      <w:pPr>
        <w:pStyle w:val="ad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535E76">
        <w:rPr>
          <w:rFonts w:ascii="Times New Roman" w:hAnsi="Times New Roman" w:cs="Times New Roman"/>
          <w:b/>
          <w:i/>
          <w:sz w:val="28"/>
          <w:szCs w:val="28"/>
        </w:rPr>
        <w:t xml:space="preserve">Робототехника и её законы </w:t>
      </w:r>
    </w:p>
    <w:p w:rsidR="0082689C" w:rsidRPr="00535E76" w:rsidRDefault="0082689C" w:rsidP="00535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E7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535E76">
        <w:rPr>
          <w:rFonts w:ascii="Times New Roman" w:hAnsi="Times New Roman" w:cs="Times New Roman"/>
          <w:sz w:val="28"/>
          <w:szCs w:val="28"/>
        </w:rPr>
        <w:t xml:space="preserve"> Кто ввел понятие «робототехника». Три закона (правила) робототехники, их смысл. Что представляет собой современная робототехника. Производство роботов. Где они используются.</w:t>
      </w:r>
    </w:p>
    <w:p w:rsidR="0082689C" w:rsidRPr="00535E76" w:rsidRDefault="0082689C" w:rsidP="00535E76">
      <w:pPr>
        <w:pStyle w:val="ad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535E76">
        <w:rPr>
          <w:rFonts w:ascii="Times New Roman" w:hAnsi="Times New Roman" w:cs="Times New Roman"/>
          <w:b/>
          <w:i/>
          <w:sz w:val="28"/>
          <w:szCs w:val="28"/>
        </w:rPr>
        <w:t>Передовые направления в робототехнике</w:t>
      </w:r>
    </w:p>
    <w:p w:rsidR="003B4738" w:rsidRPr="00D91429" w:rsidRDefault="0082689C" w:rsidP="00535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E7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535E76">
        <w:rPr>
          <w:rFonts w:ascii="Times New Roman" w:hAnsi="Times New Roman" w:cs="Times New Roman"/>
          <w:sz w:val="28"/>
          <w:szCs w:val="28"/>
        </w:rPr>
        <w:t xml:space="preserve"> Основные области и направления использования роботов в современном обществе. </w:t>
      </w:r>
    </w:p>
    <w:p w:rsidR="0082689C" w:rsidRPr="00535E76" w:rsidRDefault="0082689C" w:rsidP="00535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E7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535E76">
        <w:rPr>
          <w:rFonts w:ascii="Times New Roman" w:hAnsi="Times New Roman" w:cs="Times New Roman"/>
          <w:sz w:val="28"/>
          <w:szCs w:val="28"/>
        </w:rPr>
        <w:t xml:space="preserve"> Выполнить проект – создать презентацию об интересном для ученика направлении в робототехнике.</w:t>
      </w:r>
    </w:p>
    <w:p w:rsidR="00A26F41" w:rsidRPr="00535E76" w:rsidRDefault="00A26F41" w:rsidP="00535E76">
      <w:pPr>
        <w:pStyle w:val="ad"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535E76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для управления роботом </w:t>
      </w:r>
    </w:p>
    <w:p w:rsidR="00A26F41" w:rsidRPr="00535E76" w:rsidRDefault="00A26F41" w:rsidP="00535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E7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535E76">
        <w:rPr>
          <w:rFonts w:ascii="Times New Roman" w:hAnsi="Times New Roman" w:cs="Times New Roman"/>
          <w:sz w:val="28"/>
          <w:szCs w:val="28"/>
        </w:rPr>
        <w:t xml:space="preserve"> Что такое программирование, для чего необходимо знать язык программирования. Что представляет собой визуальное программирование в робототехнике. Основные команды визуального языка программирования. Что такое контекстная справка. </w:t>
      </w:r>
    </w:p>
    <w:p w:rsidR="00A26F41" w:rsidRPr="00535E76" w:rsidRDefault="00A26F41" w:rsidP="00535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E7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535E76">
        <w:rPr>
          <w:rFonts w:ascii="Times New Roman" w:hAnsi="Times New Roman" w:cs="Times New Roman"/>
          <w:sz w:val="28"/>
          <w:szCs w:val="28"/>
        </w:rPr>
        <w:t xml:space="preserve"> Исследование структуры окна программы для управления и программирования робота. Изучить основные палитры, для чего они используются.</w:t>
      </w:r>
    </w:p>
    <w:p w:rsidR="00A26F41" w:rsidRPr="00535E76" w:rsidRDefault="00A26F41" w:rsidP="00535E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E76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791735" w:rsidRPr="00535E76">
        <w:rPr>
          <w:rFonts w:ascii="Times New Roman" w:hAnsi="Times New Roman" w:cs="Times New Roman"/>
          <w:b/>
          <w:sz w:val="28"/>
          <w:szCs w:val="28"/>
          <w:u w:val="single"/>
        </w:rPr>
        <w:t xml:space="preserve">ВТОМОБИЛИ </w:t>
      </w:r>
      <w:r w:rsidR="00535E76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C9251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35E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F38EC" w:rsidRPr="00535E76"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r w:rsidR="00535E76">
        <w:rPr>
          <w:rFonts w:ascii="Times New Roman" w:hAnsi="Times New Roman" w:cs="Times New Roman"/>
          <w:b/>
          <w:sz w:val="28"/>
          <w:szCs w:val="28"/>
          <w:u w:val="single"/>
        </w:rPr>
        <w:t>ас</w:t>
      </w:r>
      <w:r w:rsidR="00C9251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535E7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A26F41" w:rsidRPr="00535E76" w:rsidRDefault="00A26F41" w:rsidP="00535E76">
      <w:pPr>
        <w:spacing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535E76">
        <w:rPr>
          <w:rFonts w:ascii="Times New Roman" w:hAnsi="Times New Roman" w:cs="Times New Roman"/>
          <w:b/>
          <w:i/>
          <w:sz w:val="28"/>
          <w:szCs w:val="28"/>
        </w:rPr>
        <w:t xml:space="preserve">8.Минимальный радиус поворота </w:t>
      </w:r>
    </w:p>
    <w:p w:rsidR="00A26F41" w:rsidRPr="00535E76" w:rsidRDefault="00A26F41" w:rsidP="001E7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E7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535E76">
        <w:rPr>
          <w:rFonts w:ascii="Times New Roman" w:hAnsi="Times New Roman" w:cs="Times New Roman"/>
          <w:sz w:val="28"/>
          <w:szCs w:val="28"/>
        </w:rPr>
        <w:t xml:space="preserve"> Что такое тележка и радиус поворота тележки. Как вычисляется минимальный радиус поворота тележки или автомобиля. </w:t>
      </w:r>
    </w:p>
    <w:p w:rsidR="00A26F41" w:rsidRPr="00535E76" w:rsidRDefault="00A26F41" w:rsidP="001E7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E7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535E76">
        <w:rPr>
          <w:rFonts w:ascii="Times New Roman" w:hAnsi="Times New Roman" w:cs="Times New Roman"/>
          <w:sz w:val="28"/>
          <w:szCs w:val="28"/>
        </w:rPr>
        <w:t xml:space="preserve"> Вычисление минимального радиуса поворота автомобиля или тележки.</w:t>
      </w:r>
    </w:p>
    <w:p w:rsidR="00A26F41" w:rsidRPr="00535E76" w:rsidRDefault="00A26F41" w:rsidP="00535E76">
      <w:pPr>
        <w:spacing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535E76">
        <w:rPr>
          <w:rFonts w:ascii="Times New Roman" w:hAnsi="Times New Roman" w:cs="Times New Roman"/>
          <w:b/>
          <w:i/>
          <w:sz w:val="28"/>
          <w:szCs w:val="28"/>
        </w:rPr>
        <w:t xml:space="preserve">9.Как может поворачивать робот </w:t>
      </w:r>
    </w:p>
    <w:p w:rsidR="00A26F41" w:rsidRPr="00535E76" w:rsidRDefault="00A26F41" w:rsidP="001E7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E7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535E76">
        <w:rPr>
          <w:rFonts w:ascii="Times New Roman" w:hAnsi="Times New Roman" w:cs="Times New Roman"/>
          <w:sz w:val="28"/>
          <w:szCs w:val="28"/>
        </w:rPr>
        <w:t xml:space="preserve"> Способы поворота робота (быстрый, плавный и нормальный). Схема и настройки поворота. </w:t>
      </w:r>
    </w:p>
    <w:p w:rsidR="00A26F41" w:rsidRPr="00535E76" w:rsidRDefault="00A26F41" w:rsidP="001E7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E76">
        <w:rPr>
          <w:rFonts w:ascii="Times New Roman" w:hAnsi="Times New Roman" w:cs="Times New Roman"/>
          <w:b/>
          <w:sz w:val="28"/>
          <w:szCs w:val="28"/>
        </w:rPr>
        <w:lastRenderedPageBreak/>
        <w:t>Практика:</w:t>
      </w:r>
      <w:r w:rsidRPr="00535E76">
        <w:rPr>
          <w:rFonts w:ascii="Times New Roman" w:hAnsi="Times New Roman" w:cs="Times New Roman"/>
          <w:sz w:val="28"/>
          <w:szCs w:val="28"/>
        </w:rPr>
        <w:t xml:space="preserve"> поиск информации об автомобилях с наименьшим углом поворота, понять, для чего такой автомобиль нужен.</w:t>
      </w:r>
    </w:p>
    <w:p w:rsidR="00A26F41" w:rsidRPr="00535E76" w:rsidRDefault="00A26F41" w:rsidP="00535E76">
      <w:pPr>
        <w:spacing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535E76">
        <w:rPr>
          <w:rFonts w:ascii="Times New Roman" w:hAnsi="Times New Roman" w:cs="Times New Roman"/>
          <w:b/>
          <w:i/>
          <w:sz w:val="28"/>
          <w:szCs w:val="28"/>
        </w:rPr>
        <w:t xml:space="preserve">10.Кольцевые автогонки </w:t>
      </w:r>
    </w:p>
    <w:p w:rsidR="00A26F41" w:rsidRPr="00535E76" w:rsidRDefault="00A26F41" w:rsidP="001E7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E7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535E76">
        <w:rPr>
          <w:rFonts w:ascii="Times New Roman" w:hAnsi="Times New Roman" w:cs="Times New Roman"/>
          <w:sz w:val="28"/>
          <w:szCs w:val="28"/>
        </w:rPr>
        <w:t xml:space="preserve"> Знакомство с понятиями «Кольцевые автогонки», «Автопробег». </w:t>
      </w:r>
    </w:p>
    <w:p w:rsidR="00A26F41" w:rsidRPr="00535E76" w:rsidRDefault="00A26F41" w:rsidP="001E7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E7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535E76">
        <w:rPr>
          <w:rFonts w:ascii="Times New Roman" w:hAnsi="Times New Roman" w:cs="Times New Roman"/>
          <w:sz w:val="28"/>
          <w:szCs w:val="28"/>
        </w:rPr>
        <w:t xml:space="preserve"> Запрограммировать робота для движения по указанному пути.</w:t>
      </w:r>
    </w:p>
    <w:p w:rsidR="00EF38EC" w:rsidRPr="00535E76" w:rsidRDefault="00EF38EC" w:rsidP="00535E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E7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РОБОТЫ И ЭКОЛОГИЯ </w:t>
      </w:r>
      <w:r w:rsidR="00535E76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535E7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35E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35E76"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r w:rsidR="00535E76">
        <w:rPr>
          <w:rFonts w:ascii="Times New Roman" w:hAnsi="Times New Roman" w:cs="Times New Roman"/>
          <w:b/>
          <w:sz w:val="28"/>
          <w:szCs w:val="28"/>
          <w:u w:val="single"/>
        </w:rPr>
        <w:t>аса)</w:t>
      </w:r>
    </w:p>
    <w:p w:rsidR="00A26F41" w:rsidRPr="00535E76" w:rsidRDefault="00791735" w:rsidP="00535E76">
      <w:pPr>
        <w:spacing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535E76">
        <w:rPr>
          <w:rFonts w:ascii="Times New Roman" w:hAnsi="Times New Roman" w:cs="Times New Roman"/>
          <w:b/>
          <w:i/>
          <w:sz w:val="28"/>
          <w:szCs w:val="28"/>
        </w:rPr>
        <w:t>11.</w:t>
      </w:r>
      <w:r w:rsidR="00A26F41" w:rsidRPr="00535E76">
        <w:rPr>
          <w:rFonts w:ascii="Times New Roman" w:hAnsi="Times New Roman" w:cs="Times New Roman"/>
          <w:b/>
          <w:i/>
          <w:sz w:val="28"/>
          <w:szCs w:val="28"/>
        </w:rPr>
        <w:t xml:space="preserve">Проект «Земля Франца Иосифа» </w:t>
      </w:r>
    </w:p>
    <w:p w:rsidR="00A26F41" w:rsidRPr="00535E76" w:rsidRDefault="00A26F41" w:rsidP="001E7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E7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535E76">
        <w:rPr>
          <w:rFonts w:ascii="Times New Roman" w:hAnsi="Times New Roman" w:cs="Times New Roman"/>
          <w:sz w:val="28"/>
          <w:szCs w:val="28"/>
        </w:rPr>
        <w:t xml:space="preserve"> Краткие сведения о Земле Франца Иосифа, экологическая проблема, моделирование ситуации по решению экологической проблемы. Суть проекта, цель, задачи, ожидаемые результаты. Комментарии к работе. </w:t>
      </w:r>
    </w:p>
    <w:p w:rsidR="00A26F41" w:rsidRPr="00535E76" w:rsidRDefault="00A26F41" w:rsidP="001E7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E7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535E76">
        <w:rPr>
          <w:rFonts w:ascii="Times New Roman" w:hAnsi="Times New Roman" w:cs="Times New Roman"/>
          <w:sz w:val="28"/>
          <w:szCs w:val="28"/>
        </w:rPr>
        <w:t xml:space="preserve"> Разработка проекта по решению одной из экологических проблем. Придумать три способа выполнения задания.</w:t>
      </w:r>
    </w:p>
    <w:p w:rsidR="00EF38EC" w:rsidRPr="00535E76" w:rsidRDefault="00C92514" w:rsidP="00535E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РОБОТЫ И ЭМОЦИИ (2 часа</w:t>
      </w:r>
      <w:r w:rsidR="00535E7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791735" w:rsidRPr="00535E76" w:rsidRDefault="00791735" w:rsidP="00535E7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35E76">
        <w:rPr>
          <w:rFonts w:ascii="Times New Roman" w:hAnsi="Times New Roman" w:cs="Times New Roman"/>
          <w:b/>
          <w:i/>
          <w:sz w:val="28"/>
          <w:szCs w:val="28"/>
        </w:rPr>
        <w:t>12.Эмоциональный робот</w:t>
      </w:r>
      <w:r w:rsidRPr="00535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735" w:rsidRPr="00535E76" w:rsidRDefault="00791735" w:rsidP="00535E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5E76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535E76">
        <w:rPr>
          <w:rFonts w:ascii="Times New Roman" w:hAnsi="Times New Roman" w:cs="Times New Roman"/>
          <w:sz w:val="28"/>
          <w:szCs w:val="28"/>
        </w:rPr>
        <w:t xml:space="preserve"> Социальные функции робота. Способы передачи эмоций роботом на базе платформы EV3. Блоки «Экран» и Звук», функции и особенности. </w:t>
      </w:r>
    </w:p>
    <w:p w:rsidR="00791735" w:rsidRPr="00535E76" w:rsidRDefault="00791735" w:rsidP="001E7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E76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535E76">
        <w:rPr>
          <w:rFonts w:ascii="Times New Roman" w:hAnsi="Times New Roman" w:cs="Times New Roman"/>
          <w:sz w:val="28"/>
          <w:szCs w:val="28"/>
        </w:rPr>
        <w:t xml:space="preserve"> По справочной системе узнать о программном блоке «Экран», его настройках. По справочной системе узнать о программном блоке «Звук», его настройках. Описать настройки программных блоков «Экран» и «Звук», выполнить задания.</w:t>
      </w:r>
    </w:p>
    <w:p w:rsidR="00E01E50" w:rsidRPr="00ED73CC" w:rsidRDefault="00E01E50" w:rsidP="00ED73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73CC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«ОРГАНЫ ЧУВСТВ» РОБОТА </w:t>
      </w:r>
      <w:proofErr w:type="gramStart"/>
      <w:r w:rsidR="00ED73CC" w:rsidRPr="00ED73CC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="00ED73CC" w:rsidRPr="00ED73CC">
        <w:rPr>
          <w:rFonts w:ascii="Times New Roman" w:hAnsi="Times New Roman" w:cs="Times New Roman"/>
          <w:b/>
          <w:sz w:val="28"/>
          <w:szCs w:val="28"/>
          <w:u w:val="single"/>
        </w:rPr>
        <w:t>4 часа)</w:t>
      </w:r>
    </w:p>
    <w:p w:rsidR="00791735" w:rsidRPr="00ED73CC" w:rsidRDefault="00791735" w:rsidP="00ED73CC">
      <w:pPr>
        <w:spacing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ED73CC">
        <w:rPr>
          <w:rFonts w:ascii="Times New Roman" w:hAnsi="Times New Roman" w:cs="Times New Roman"/>
          <w:b/>
          <w:i/>
          <w:sz w:val="28"/>
          <w:szCs w:val="28"/>
        </w:rPr>
        <w:t>13.Чувственное познание. Робот познает мир</w:t>
      </w:r>
    </w:p>
    <w:p w:rsidR="00791735" w:rsidRPr="00535E76" w:rsidRDefault="00791735" w:rsidP="00ED73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C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535E76">
        <w:rPr>
          <w:rFonts w:ascii="Times New Roman" w:hAnsi="Times New Roman" w:cs="Times New Roman"/>
          <w:sz w:val="28"/>
          <w:szCs w:val="28"/>
        </w:rPr>
        <w:t xml:space="preserve"> Как человек познает мир, стадии познания: ощущение, восприятие, представление. Робот – это модель человека. Робот с помощью датчиков получает информацию. Что такое электронный датчик. Датчик-сенсор, датчик звука. Настройка датчиков. </w:t>
      </w:r>
    </w:p>
    <w:p w:rsidR="00791735" w:rsidRPr="00535E76" w:rsidRDefault="00791735" w:rsidP="00ED73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CC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535E76">
        <w:rPr>
          <w:rFonts w:ascii="Times New Roman" w:hAnsi="Times New Roman" w:cs="Times New Roman"/>
          <w:sz w:val="28"/>
          <w:szCs w:val="28"/>
        </w:rPr>
        <w:t xml:space="preserve"> Тренинг. Выполнить задания 54-56.</w:t>
      </w:r>
    </w:p>
    <w:p w:rsidR="00791735" w:rsidRPr="00ED73CC" w:rsidRDefault="00791735" w:rsidP="00ED73CC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3CC">
        <w:rPr>
          <w:rFonts w:ascii="Times New Roman" w:hAnsi="Times New Roman" w:cs="Times New Roman"/>
          <w:b/>
          <w:i/>
          <w:sz w:val="28"/>
          <w:szCs w:val="28"/>
        </w:rPr>
        <w:t xml:space="preserve">14. Проекты «На старт, внимание, марш!» и «Инстинкт самосохранения» </w:t>
      </w:r>
    </w:p>
    <w:p w:rsidR="00791735" w:rsidRPr="00535E76" w:rsidRDefault="00791735" w:rsidP="00ED73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C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535E76">
        <w:rPr>
          <w:rFonts w:ascii="Times New Roman" w:hAnsi="Times New Roman" w:cs="Times New Roman"/>
          <w:sz w:val="28"/>
          <w:szCs w:val="28"/>
        </w:rPr>
        <w:t xml:space="preserve"> Комментарии к выполнению проектов. </w:t>
      </w:r>
    </w:p>
    <w:p w:rsidR="00791735" w:rsidRPr="00535E76" w:rsidRDefault="00791735" w:rsidP="00ED73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CC">
        <w:rPr>
          <w:rFonts w:ascii="Times New Roman" w:hAnsi="Times New Roman" w:cs="Times New Roman"/>
          <w:b/>
          <w:sz w:val="28"/>
          <w:szCs w:val="28"/>
        </w:rPr>
        <w:lastRenderedPageBreak/>
        <w:t>Практика:</w:t>
      </w:r>
      <w:r w:rsidRPr="00535E76">
        <w:rPr>
          <w:rFonts w:ascii="Times New Roman" w:hAnsi="Times New Roman" w:cs="Times New Roman"/>
          <w:sz w:val="28"/>
          <w:szCs w:val="28"/>
        </w:rPr>
        <w:t xml:space="preserve"> Составить программы для роботов по заданию 57, проанализировать ее, проверить работоспособность. Составить программу, усовершенствовать ее по заданию 58 и 59.</w:t>
      </w:r>
    </w:p>
    <w:p w:rsidR="00E01E50" w:rsidRPr="00ED73CC" w:rsidRDefault="003B783B" w:rsidP="00ED73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73C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ДАТЧИК КАСАНИЯ </w:t>
      </w:r>
      <w:r w:rsidR="00ED73CC" w:rsidRPr="00ED73CC">
        <w:rPr>
          <w:rFonts w:ascii="Times New Roman" w:hAnsi="Times New Roman" w:cs="Times New Roman"/>
          <w:b/>
          <w:sz w:val="28"/>
          <w:szCs w:val="28"/>
          <w:u w:val="single"/>
        </w:rPr>
        <w:t>(2 часа)</w:t>
      </w:r>
    </w:p>
    <w:p w:rsidR="00791735" w:rsidRPr="00ED73CC" w:rsidRDefault="00791735" w:rsidP="00ED73CC">
      <w:pPr>
        <w:spacing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ED73CC">
        <w:rPr>
          <w:rFonts w:ascii="Times New Roman" w:hAnsi="Times New Roman" w:cs="Times New Roman"/>
          <w:b/>
          <w:i/>
          <w:sz w:val="28"/>
          <w:szCs w:val="28"/>
        </w:rPr>
        <w:t>15. Такти</w:t>
      </w:r>
      <w:r w:rsidR="00ED73CC">
        <w:rPr>
          <w:rFonts w:ascii="Times New Roman" w:hAnsi="Times New Roman" w:cs="Times New Roman"/>
          <w:b/>
          <w:i/>
          <w:sz w:val="28"/>
          <w:szCs w:val="28"/>
        </w:rPr>
        <w:t>льные ощущения. Датчик касания</w:t>
      </w:r>
    </w:p>
    <w:p w:rsidR="00791735" w:rsidRPr="00535E76" w:rsidRDefault="00791735" w:rsidP="00ED73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C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535E76">
        <w:rPr>
          <w:rFonts w:ascii="Times New Roman" w:hAnsi="Times New Roman" w:cs="Times New Roman"/>
          <w:sz w:val="28"/>
          <w:szCs w:val="28"/>
        </w:rPr>
        <w:t xml:space="preserve"> Назначение и способы использования датчиков касания. Как работает датчик касания. Комментарии по выполнению проекта «Система автоматического контроля дверей». </w:t>
      </w:r>
    </w:p>
    <w:p w:rsidR="00791735" w:rsidRPr="00535E76" w:rsidRDefault="00791735" w:rsidP="00ED73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CC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535E76">
        <w:rPr>
          <w:rFonts w:ascii="Times New Roman" w:hAnsi="Times New Roman" w:cs="Times New Roman"/>
          <w:sz w:val="28"/>
          <w:szCs w:val="28"/>
        </w:rPr>
        <w:t xml:space="preserve"> Выполнить задание 93. Выполнить проект «Система автоматического контроля дверей». Проверить работоспособность.</w:t>
      </w:r>
    </w:p>
    <w:p w:rsidR="003B783B" w:rsidRPr="00ED73CC" w:rsidRDefault="005C718A" w:rsidP="00ED73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73CC">
        <w:rPr>
          <w:rFonts w:ascii="Times New Roman" w:hAnsi="Times New Roman" w:cs="Times New Roman"/>
          <w:b/>
          <w:sz w:val="28"/>
          <w:szCs w:val="28"/>
          <w:u w:val="single"/>
        </w:rPr>
        <w:t>БЕЗОПАСНОСТЬ ДОРОЖНОГО ДВИЖЕНИЯ</w:t>
      </w:r>
      <w:r w:rsidR="00C92514">
        <w:rPr>
          <w:rFonts w:ascii="Times New Roman" w:hAnsi="Times New Roman" w:cs="Times New Roman"/>
          <w:b/>
          <w:sz w:val="28"/>
          <w:szCs w:val="28"/>
          <w:u w:val="single"/>
        </w:rPr>
        <w:t xml:space="preserve"> (7 </w:t>
      </w:r>
      <w:r w:rsidR="00ED73CC">
        <w:rPr>
          <w:rFonts w:ascii="Times New Roman" w:hAnsi="Times New Roman" w:cs="Times New Roman"/>
          <w:b/>
          <w:sz w:val="28"/>
          <w:szCs w:val="28"/>
          <w:u w:val="single"/>
        </w:rPr>
        <w:t>часов)</w:t>
      </w:r>
    </w:p>
    <w:p w:rsidR="00791735" w:rsidRPr="00ED73CC" w:rsidRDefault="00791735" w:rsidP="00ED73CC">
      <w:pPr>
        <w:spacing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ED73CC">
        <w:rPr>
          <w:rFonts w:ascii="Times New Roman" w:hAnsi="Times New Roman" w:cs="Times New Roman"/>
          <w:b/>
          <w:i/>
          <w:sz w:val="28"/>
          <w:szCs w:val="28"/>
        </w:rPr>
        <w:t xml:space="preserve">16. Проблемы ДТП. Датчик цвета и яркости </w:t>
      </w:r>
    </w:p>
    <w:p w:rsidR="00535E76" w:rsidRPr="00535E76" w:rsidRDefault="00791735" w:rsidP="00ED73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C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535E76">
        <w:rPr>
          <w:rFonts w:ascii="Times New Roman" w:hAnsi="Times New Roman" w:cs="Times New Roman"/>
          <w:sz w:val="28"/>
          <w:szCs w:val="28"/>
        </w:rPr>
        <w:t xml:space="preserve"> Краткие сведения о ДТП и Дне памяти жертв ДТП. Назначение датчика цвета и яркости, три режима датчика, настройка режимов. </w:t>
      </w:r>
    </w:p>
    <w:p w:rsidR="00791735" w:rsidRPr="00535E76" w:rsidRDefault="00791735" w:rsidP="00ED73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CC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535E76">
        <w:rPr>
          <w:rFonts w:ascii="Times New Roman" w:hAnsi="Times New Roman" w:cs="Times New Roman"/>
          <w:sz w:val="28"/>
          <w:szCs w:val="28"/>
        </w:rPr>
        <w:t xml:space="preserve"> Выполнить задания 73-76, подключив датчик цвета и яркости. Знакомство с особенностями режимов датчика через справочную систему. Проанализировать программы по заданию 75 и 76, провести эксперименты.</w:t>
      </w:r>
    </w:p>
    <w:p w:rsidR="00535E76" w:rsidRPr="00ED73CC" w:rsidRDefault="00535E76" w:rsidP="00ED73CC">
      <w:pPr>
        <w:spacing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ED73CC">
        <w:rPr>
          <w:rFonts w:ascii="Times New Roman" w:hAnsi="Times New Roman" w:cs="Times New Roman"/>
          <w:b/>
          <w:i/>
          <w:sz w:val="28"/>
          <w:szCs w:val="28"/>
        </w:rPr>
        <w:t xml:space="preserve">17. Проект «Дневной автомобиль» </w:t>
      </w:r>
    </w:p>
    <w:p w:rsidR="00535E76" w:rsidRPr="00535E76" w:rsidRDefault="00535E76" w:rsidP="00ED73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C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535E76">
        <w:rPr>
          <w:rFonts w:ascii="Times New Roman" w:hAnsi="Times New Roman" w:cs="Times New Roman"/>
          <w:sz w:val="28"/>
          <w:szCs w:val="28"/>
        </w:rPr>
        <w:t xml:space="preserve"> Комментарии к выполнению проекта. </w:t>
      </w:r>
    </w:p>
    <w:p w:rsidR="00535E76" w:rsidRPr="00ED73CC" w:rsidRDefault="00535E76" w:rsidP="00ED73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CC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535E76">
        <w:rPr>
          <w:rFonts w:ascii="Times New Roman" w:hAnsi="Times New Roman" w:cs="Times New Roman"/>
          <w:sz w:val="28"/>
          <w:szCs w:val="28"/>
        </w:rPr>
        <w:t xml:space="preserve"> Выполнить проект «Дневной автомобиль», составить алгоритм и </w:t>
      </w:r>
      <w:r w:rsidRPr="00ED73CC">
        <w:rPr>
          <w:rFonts w:ascii="Times New Roman" w:hAnsi="Times New Roman" w:cs="Times New Roman"/>
          <w:sz w:val="28"/>
          <w:szCs w:val="28"/>
        </w:rPr>
        <w:t>программу, проверить работоспособность.</w:t>
      </w:r>
    </w:p>
    <w:p w:rsidR="00535E76" w:rsidRPr="00ED73CC" w:rsidRDefault="00535E76" w:rsidP="00ED73CC">
      <w:pPr>
        <w:spacing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ED73CC">
        <w:rPr>
          <w:rFonts w:ascii="Times New Roman" w:hAnsi="Times New Roman" w:cs="Times New Roman"/>
          <w:b/>
          <w:i/>
          <w:sz w:val="28"/>
          <w:szCs w:val="28"/>
        </w:rPr>
        <w:t xml:space="preserve">18. Проект «Трёхскоростное авто» </w:t>
      </w:r>
    </w:p>
    <w:p w:rsidR="00535E76" w:rsidRPr="00535E76" w:rsidRDefault="00535E76" w:rsidP="00ED73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C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535E76">
        <w:rPr>
          <w:rFonts w:ascii="Times New Roman" w:hAnsi="Times New Roman" w:cs="Times New Roman"/>
          <w:sz w:val="28"/>
          <w:szCs w:val="28"/>
        </w:rPr>
        <w:t xml:space="preserve"> Краткие сведения о проекте. Уточнение цели и задач. </w:t>
      </w:r>
    </w:p>
    <w:p w:rsidR="00535E76" w:rsidRPr="00535E76" w:rsidRDefault="00535E76" w:rsidP="00ED73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CC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535E76">
        <w:rPr>
          <w:rFonts w:ascii="Times New Roman" w:hAnsi="Times New Roman" w:cs="Times New Roman"/>
          <w:sz w:val="28"/>
          <w:szCs w:val="28"/>
        </w:rPr>
        <w:t xml:space="preserve"> Выполнить проект в соответствии с заданием 79.</w:t>
      </w:r>
    </w:p>
    <w:p w:rsidR="00535E76" w:rsidRPr="00ED73CC" w:rsidRDefault="00535E76" w:rsidP="00ED73CC">
      <w:pPr>
        <w:spacing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ED73CC">
        <w:rPr>
          <w:rFonts w:ascii="Times New Roman" w:hAnsi="Times New Roman" w:cs="Times New Roman"/>
          <w:b/>
          <w:i/>
          <w:sz w:val="28"/>
          <w:szCs w:val="28"/>
        </w:rPr>
        <w:t xml:space="preserve">19. Проект «Ночная молния» </w:t>
      </w:r>
    </w:p>
    <w:p w:rsidR="00535E76" w:rsidRPr="00535E76" w:rsidRDefault="00535E76" w:rsidP="00ED73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C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535E76">
        <w:rPr>
          <w:rFonts w:ascii="Times New Roman" w:hAnsi="Times New Roman" w:cs="Times New Roman"/>
          <w:sz w:val="28"/>
          <w:szCs w:val="28"/>
        </w:rPr>
        <w:t xml:space="preserve"> Основные настройки блока Переключатель. Краткие сведения о проекте. Уточнение цели и задач. </w:t>
      </w:r>
    </w:p>
    <w:p w:rsidR="00535E76" w:rsidRDefault="00535E76" w:rsidP="00ED73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CC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535E76">
        <w:rPr>
          <w:rFonts w:ascii="Times New Roman" w:hAnsi="Times New Roman" w:cs="Times New Roman"/>
          <w:sz w:val="28"/>
          <w:szCs w:val="28"/>
        </w:rPr>
        <w:t xml:space="preserve"> Выполнить проект в соответствии с заданиями 80- 85. Проверить работоспособность.</w:t>
      </w:r>
    </w:p>
    <w:p w:rsidR="00ED73CC" w:rsidRDefault="00ED73CC" w:rsidP="00ED73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73CC">
        <w:rPr>
          <w:rFonts w:ascii="Times New Roman" w:hAnsi="Times New Roman" w:cs="Times New Roman"/>
          <w:b/>
          <w:sz w:val="28"/>
          <w:szCs w:val="28"/>
          <w:u w:val="single"/>
        </w:rPr>
        <w:t>МИР В ЦВЕТЕ (2 ЧАСА)</w:t>
      </w:r>
    </w:p>
    <w:p w:rsidR="00ED73CC" w:rsidRPr="00ED73CC" w:rsidRDefault="00ED73CC" w:rsidP="00ED73CC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3CC">
        <w:rPr>
          <w:rFonts w:ascii="Times New Roman" w:hAnsi="Times New Roman" w:cs="Times New Roman"/>
          <w:b/>
          <w:i/>
          <w:sz w:val="28"/>
          <w:szCs w:val="28"/>
        </w:rPr>
        <w:t>20. Цвет д</w:t>
      </w:r>
      <w:r>
        <w:rPr>
          <w:rFonts w:ascii="Times New Roman" w:hAnsi="Times New Roman" w:cs="Times New Roman"/>
          <w:b/>
          <w:i/>
          <w:sz w:val="28"/>
          <w:szCs w:val="28"/>
        </w:rPr>
        <w:t>ля робота. Выполнение проектов</w:t>
      </w:r>
    </w:p>
    <w:p w:rsidR="00132B08" w:rsidRDefault="00ED73CC" w:rsidP="00ED73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B08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D73CC">
        <w:rPr>
          <w:rFonts w:ascii="Times New Roman" w:hAnsi="Times New Roman" w:cs="Times New Roman"/>
          <w:sz w:val="28"/>
          <w:szCs w:val="28"/>
        </w:rPr>
        <w:t xml:space="preserve"> Значение цвета в жизни человека. Краткие комментарии по выполнению проекта «Робот определяет цвета» и «Меняем освещенность». </w:t>
      </w:r>
      <w:r w:rsidRPr="00ED73CC">
        <w:rPr>
          <w:rFonts w:ascii="Times New Roman" w:hAnsi="Times New Roman" w:cs="Times New Roman"/>
          <w:sz w:val="28"/>
          <w:szCs w:val="28"/>
        </w:rPr>
        <w:lastRenderedPageBreak/>
        <w:t xml:space="preserve">Режимы работы датчиков: яркость и яркость отраженного цвета. С помощью какого элемента робот определяет цвет. Единицы измерения яркости. Принципы работы светодиода. </w:t>
      </w:r>
    </w:p>
    <w:p w:rsidR="00ED73CC" w:rsidRPr="00ED73CC" w:rsidRDefault="00ED73CC" w:rsidP="00ED73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B08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D73CC">
        <w:rPr>
          <w:rFonts w:ascii="Times New Roman" w:hAnsi="Times New Roman" w:cs="Times New Roman"/>
          <w:sz w:val="28"/>
          <w:szCs w:val="28"/>
        </w:rPr>
        <w:t xml:space="preserve"> Выполнить проект «Робот определяет цвета» по заданиям 18-20, программа на рис. 15. Выполнить проект «Меняем освещенность» по заданиям 21 и 22, программа на рис. 16. Проверить работоспособность.</w:t>
      </w:r>
    </w:p>
    <w:p w:rsidR="005C718A" w:rsidRPr="00132B08" w:rsidRDefault="005C718A" w:rsidP="00132B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2B08">
        <w:rPr>
          <w:rFonts w:ascii="Times New Roman" w:hAnsi="Times New Roman" w:cs="Times New Roman"/>
          <w:b/>
          <w:sz w:val="28"/>
          <w:szCs w:val="28"/>
          <w:u w:val="single"/>
        </w:rPr>
        <w:t xml:space="preserve">МИР ЗВУКА </w:t>
      </w:r>
      <w:r w:rsidR="00132B08">
        <w:rPr>
          <w:rFonts w:ascii="Times New Roman" w:hAnsi="Times New Roman" w:cs="Times New Roman"/>
          <w:b/>
          <w:sz w:val="28"/>
          <w:szCs w:val="28"/>
          <w:u w:val="single"/>
        </w:rPr>
        <w:t xml:space="preserve">(2 </w:t>
      </w:r>
      <w:r w:rsidRPr="00132B08"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r w:rsidR="00132B08">
        <w:rPr>
          <w:rFonts w:ascii="Times New Roman" w:hAnsi="Times New Roman" w:cs="Times New Roman"/>
          <w:b/>
          <w:sz w:val="28"/>
          <w:szCs w:val="28"/>
          <w:u w:val="single"/>
        </w:rPr>
        <w:t>аса)</w:t>
      </w:r>
    </w:p>
    <w:p w:rsidR="00132B08" w:rsidRPr="00132B08" w:rsidRDefault="00132B08" w:rsidP="00132B08">
      <w:pPr>
        <w:spacing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132B08">
        <w:rPr>
          <w:rFonts w:ascii="Times New Roman" w:hAnsi="Times New Roman" w:cs="Times New Roman"/>
          <w:b/>
          <w:i/>
          <w:sz w:val="28"/>
          <w:szCs w:val="28"/>
        </w:rPr>
        <w:t xml:space="preserve">21. </w:t>
      </w:r>
      <w:r>
        <w:rPr>
          <w:rFonts w:ascii="Times New Roman" w:hAnsi="Times New Roman" w:cs="Times New Roman"/>
          <w:b/>
          <w:i/>
          <w:sz w:val="28"/>
          <w:szCs w:val="28"/>
        </w:rPr>
        <w:t>Частота звука</w:t>
      </w:r>
    </w:p>
    <w:p w:rsidR="00132B08" w:rsidRDefault="00132B08" w:rsidP="00132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B08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132B08">
        <w:rPr>
          <w:rFonts w:ascii="Times New Roman" w:hAnsi="Times New Roman" w:cs="Times New Roman"/>
          <w:sz w:val="28"/>
          <w:szCs w:val="28"/>
        </w:rPr>
        <w:t xml:space="preserve"> Краткие сведения о звуковых волнах в воздухе. Как человек слышит звук. Принцип работы громкоговорителя. Назначение диффузора. Частота колебания – характеристика звука. Единицы измерения частоты колебаний звука. Виды звуков в зависимости от частоты. Блок «Звук», его особенности и настройка. </w:t>
      </w:r>
    </w:p>
    <w:p w:rsidR="00132B08" w:rsidRPr="00132B08" w:rsidRDefault="00132B08" w:rsidP="00132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B08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32B08">
        <w:rPr>
          <w:rFonts w:ascii="Times New Roman" w:hAnsi="Times New Roman" w:cs="Times New Roman"/>
          <w:sz w:val="28"/>
          <w:szCs w:val="28"/>
        </w:rPr>
        <w:t xml:space="preserve"> Выполнить проект «Симфония звука» по заданиям 23-29. Провести исследования. Проверить работоспособность.</w:t>
      </w:r>
    </w:p>
    <w:p w:rsidR="00B02BA2" w:rsidRPr="00F91238" w:rsidRDefault="00B02BA2" w:rsidP="00F912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1238">
        <w:rPr>
          <w:rFonts w:ascii="Times New Roman" w:hAnsi="Times New Roman" w:cs="Times New Roman"/>
          <w:b/>
          <w:sz w:val="28"/>
          <w:szCs w:val="28"/>
          <w:u w:val="single"/>
        </w:rPr>
        <w:t>ИЗМЕРЯЕМ РАССТОЯНИЕ</w:t>
      </w:r>
      <w:r w:rsidR="00C92514">
        <w:rPr>
          <w:rFonts w:ascii="Times New Roman" w:hAnsi="Times New Roman" w:cs="Times New Roman"/>
          <w:b/>
          <w:sz w:val="28"/>
          <w:szCs w:val="28"/>
          <w:u w:val="single"/>
        </w:rPr>
        <w:t xml:space="preserve"> (4</w:t>
      </w:r>
      <w:r w:rsidR="00F91238" w:rsidRPr="00F91238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часа)</w:t>
      </w:r>
    </w:p>
    <w:p w:rsidR="00F91238" w:rsidRPr="00F91238" w:rsidRDefault="00F91238" w:rsidP="00F91238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1238">
        <w:rPr>
          <w:rFonts w:ascii="Times New Roman" w:hAnsi="Times New Roman" w:cs="Times New Roman"/>
          <w:b/>
          <w:i/>
          <w:sz w:val="28"/>
          <w:szCs w:val="28"/>
        </w:rPr>
        <w:t>22.Курвиметр и одометр. Математическая модель одометра</w:t>
      </w:r>
    </w:p>
    <w:p w:rsidR="00F91238" w:rsidRPr="00F91238" w:rsidRDefault="00F91238" w:rsidP="00F912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238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F91238">
        <w:rPr>
          <w:rFonts w:ascii="Times New Roman" w:hAnsi="Times New Roman" w:cs="Times New Roman"/>
          <w:sz w:val="28"/>
          <w:szCs w:val="28"/>
        </w:rPr>
        <w:t xml:space="preserve"> Сведения о курвиметре и одометре, назначение, возможности. Виды одометров: цифровой и аналоговый. Отличия разных видов одометров. Что такое математическая модель. Построение математической модели одометра. </w:t>
      </w:r>
    </w:p>
    <w:p w:rsidR="00F91238" w:rsidRPr="00F91238" w:rsidRDefault="00F91238" w:rsidP="00F912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238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F91238">
        <w:rPr>
          <w:rFonts w:ascii="Times New Roman" w:hAnsi="Times New Roman" w:cs="Times New Roman"/>
          <w:sz w:val="28"/>
          <w:szCs w:val="28"/>
        </w:rPr>
        <w:t xml:space="preserve"> Выполнить проект «Одометр» по заданиям 47-52. Программирование робота-одометра по алгоритму на рис. 33, Проверить работоспособность.</w:t>
      </w:r>
    </w:p>
    <w:p w:rsidR="00F91238" w:rsidRPr="00E61570" w:rsidRDefault="00F91238" w:rsidP="00F91238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1570">
        <w:rPr>
          <w:rFonts w:ascii="Times New Roman" w:hAnsi="Times New Roman" w:cs="Times New Roman"/>
          <w:b/>
          <w:i/>
          <w:sz w:val="28"/>
          <w:szCs w:val="28"/>
        </w:rPr>
        <w:t xml:space="preserve">23. Модель курвиметра </w:t>
      </w:r>
    </w:p>
    <w:p w:rsidR="00F91238" w:rsidRDefault="00F91238" w:rsidP="00F912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238">
        <w:rPr>
          <w:rFonts w:ascii="Times New Roman" w:hAnsi="Times New Roman" w:cs="Times New Roman"/>
          <w:sz w:val="28"/>
          <w:szCs w:val="28"/>
        </w:rPr>
        <w:t xml:space="preserve">Теория: Как построить модель курвиметра. Сведения о сервомоторе и зубчатом колесе. Краткие сведения о выполнении заданий. </w:t>
      </w:r>
    </w:p>
    <w:p w:rsidR="00F91238" w:rsidRPr="00F91238" w:rsidRDefault="00F91238" w:rsidP="00F912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238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F91238">
        <w:rPr>
          <w:rFonts w:ascii="Times New Roman" w:hAnsi="Times New Roman" w:cs="Times New Roman"/>
          <w:sz w:val="28"/>
          <w:szCs w:val="28"/>
        </w:rPr>
        <w:t xml:space="preserve"> Усовершенствовать программу одометра, выполнив задания 53 и 55.Создать модель курвиметра, используя различные аппаратные и программные возможности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BA2" w:rsidRPr="00F91238" w:rsidRDefault="00B02BA2" w:rsidP="00F91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1238">
        <w:rPr>
          <w:rFonts w:ascii="Times New Roman" w:hAnsi="Times New Roman" w:cs="Times New Roman"/>
          <w:b/>
          <w:sz w:val="28"/>
          <w:szCs w:val="28"/>
          <w:u w:val="single"/>
        </w:rPr>
        <w:t>ИЗОБРЕТАТЕЛЬСТВО</w:t>
      </w:r>
      <w:r w:rsidR="00F91238" w:rsidRPr="00F91238">
        <w:rPr>
          <w:rFonts w:ascii="Times New Roman" w:hAnsi="Times New Roman" w:cs="Times New Roman"/>
          <w:b/>
          <w:sz w:val="28"/>
          <w:szCs w:val="28"/>
          <w:u w:val="single"/>
        </w:rPr>
        <w:t xml:space="preserve"> (2 часа)</w:t>
      </w:r>
    </w:p>
    <w:p w:rsidR="00F91238" w:rsidRPr="00F91238" w:rsidRDefault="00F91238" w:rsidP="00F91238">
      <w:pPr>
        <w:spacing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F91238">
        <w:rPr>
          <w:rFonts w:ascii="Times New Roman" w:hAnsi="Times New Roman" w:cs="Times New Roman"/>
          <w:b/>
          <w:i/>
          <w:sz w:val="28"/>
          <w:szCs w:val="28"/>
        </w:rPr>
        <w:t xml:space="preserve">24. Проект «Умный дом» </w:t>
      </w:r>
    </w:p>
    <w:p w:rsidR="00F91238" w:rsidRPr="00F91238" w:rsidRDefault="00F91238" w:rsidP="00F912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238">
        <w:rPr>
          <w:rFonts w:ascii="Times New Roman" w:hAnsi="Times New Roman" w:cs="Times New Roman"/>
          <w:b/>
          <w:sz w:val="28"/>
          <w:szCs w:val="28"/>
        </w:rPr>
        <w:lastRenderedPageBreak/>
        <w:t>Теория:</w:t>
      </w:r>
      <w:r w:rsidRPr="00F91238">
        <w:rPr>
          <w:rFonts w:ascii="Times New Roman" w:hAnsi="Times New Roman" w:cs="Times New Roman"/>
          <w:sz w:val="28"/>
          <w:szCs w:val="28"/>
        </w:rPr>
        <w:t xml:space="preserve"> Кто такой изобретатель. Характеристика направления «умный дом». Комментарии и рекомендации по выполнению проекта «Умный дом». Уточнение идеи проекта, цели и задач. </w:t>
      </w:r>
    </w:p>
    <w:p w:rsidR="00F91238" w:rsidRPr="00F91238" w:rsidRDefault="00F91238" w:rsidP="00F912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238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F91238">
        <w:rPr>
          <w:rFonts w:ascii="Times New Roman" w:hAnsi="Times New Roman" w:cs="Times New Roman"/>
          <w:sz w:val="28"/>
          <w:szCs w:val="28"/>
        </w:rPr>
        <w:t xml:space="preserve"> Выполнить проект «Умный дом», по программе «Уходя, гасите свет!» по заданиям 110-112.</w:t>
      </w:r>
    </w:p>
    <w:p w:rsidR="00B02BA2" w:rsidRPr="00AF460F" w:rsidRDefault="00B02BA2" w:rsidP="00AF46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460F">
        <w:rPr>
          <w:rFonts w:ascii="Times New Roman" w:hAnsi="Times New Roman" w:cs="Times New Roman"/>
          <w:b/>
          <w:sz w:val="28"/>
          <w:szCs w:val="28"/>
          <w:u w:val="single"/>
        </w:rPr>
        <w:t>СИСТЕМА ПОДСЧЁТА ПОСЕТИТЕЛЕЙ</w:t>
      </w:r>
      <w:r w:rsidR="000F0ACB" w:rsidRPr="00AF460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92514">
        <w:rPr>
          <w:rFonts w:ascii="Times New Roman" w:hAnsi="Times New Roman" w:cs="Times New Roman"/>
          <w:b/>
          <w:sz w:val="28"/>
          <w:szCs w:val="28"/>
          <w:u w:val="single"/>
        </w:rPr>
        <w:t>(4</w:t>
      </w:r>
      <w:r w:rsidR="00AF460F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часа)</w:t>
      </w:r>
    </w:p>
    <w:p w:rsidR="00F91238" w:rsidRPr="00AF460F" w:rsidRDefault="00F91238" w:rsidP="00AF460F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460F">
        <w:rPr>
          <w:rFonts w:ascii="Times New Roman" w:hAnsi="Times New Roman" w:cs="Times New Roman"/>
          <w:b/>
          <w:i/>
          <w:sz w:val="28"/>
          <w:szCs w:val="28"/>
        </w:rPr>
        <w:t>25. Подсчёт посетителей. Блок переменная.</w:t>
      </w:r>
    </w:p>
    <w:p w:rsidR="00F91238" w:rsidRPr="00F91238" w:rsidRDefault="00F91238" w:rsidP="00AF46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60F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F91238">
        <w:rPr>
          <w:rFonts w:ascii="Times New Roman" w:hAnsi="Times New Roman" w:cs="Times New Roman"/>
          <w:sz w:val="28"/>
          <w:szCs w:val="28"/>
        </w:rPr>
        <w:t xml:space="preserve"> Система подсчета посетителей, для чего она используется. Назначение и особенности блока Переменная. Типы переменных. Характеристика разных типов. Настройки блока Переменная. Комментарии к проекту «Считаем посетителей», идея, цель и задачи. </w:t>
      </w:r>
    </w:p>
    <w:p w:rsidR="00F91238" w:rsidRDefault="00F91238" w:rsidP="00AF46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60F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F91238">
        <w:rPr>
          <w:rFonts w:ascii="Times New Roman" w:hAnsi="Times New Roman" w:cs="Times New Roman"/>
          <w:sz w:val="28"/>
          <w:szCs w:val="28"/>
        </w:rPr>
        <w:t xml:space="preserve"> Выполнить проект «Считаем посетителей» по заданиям 113-115. Провести испытания, проверить работоспособность.</w:t>
      </w:r>
    </w:p>
    <w:p w:rsidR="00AF460F" w:rsidRPr="00AF460F" w:rsidRDefault="00AF460F" w:rsidP="00AF460F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460F">
        <w:rPr>
          <w:rFonts w:ascii="Times New Roman" w:hAnsi="Times New Roman" w:cs="Times New Roman"/>
          <w:b/>
          <w:i/>
          <w:sz w:val="28"/>
          <w:szCs w:val="28"/>
        </w:rPr>
        <w:t xml:space="preserve">26. Проект «Проход через турникет» </w:t>
      </w:r>
    </w:p>
    <w:p w:rsidR="00AF460F" w:rsidRPr="00AF460F" w:rsidRDefault="00AF460F" w:rsidP="00AF46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60F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AF460F">
        <w:rPr>
          <w:rFonts w:ascii="Times New Roman" w:hAnsi="Times New Roman" w:cs="Times New Roman"/>
          <w:sz w:val="28"/>
          <w:szCs w:val="28"/>
        </w:rPr>
        <w:t xml:space="preserve"> Комментарии по выполнению проекта. Уточнение идеи проекта, цели и задач. Рекомендации по выполнению проекта. </w:t>
      </w:r>
    </w:p>
    <w:p w:rsidR="00AF460F" w:rsidRPr="00F91238" w:rsidRDefault="00AF460F" w:rsidP="00AF46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60F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AF460F">
        <w:rPr>
          <w:rFonts w:ascii="Times New Roman" w:hAnsi="Times New Roman" w:cs="Times New Roman"/>
          <w:sz w:val="28"/>
          <w:szCs w:val="28"/>
        </w:rPr>
        <w:t xml:space="preserve"> Выполнить проект «Проход через турникет» на основе системы подсчета покупателей по заданиям 118-128</w:t>
      </w:r>
      <w:r>
        <w:t xml:space="preserve">, </w:t>
      </w:r>
      <w:r w:rsidRPr="00AF460F">
        <w:rPr>
          <w:rFonts w:ascii="Times New Roman" w:hAnsi="Times New Roman" w:cs="Times New Roman"/>
          <w:sz w:val="28"/>
          <w:szCs w:val="28"/>
        </w:rPr>
        <w:t>используя датчик касания. Проверить работоспособность, провести испытания.</w:t>
      </w:r>
    </w:p>
    <w:p w:rsidR="000F0ACB" w:rsidRPr="00AF460F" w:rsidRDefault="000F0ACB" w:rsidP="00AF46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460F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МЕХАНИЧЕСКИЕ ПЕРЕДАЧИ </w:t>
      </w:r>
      <w:r w:rsidR="00AF460F" w:rsidRPr="00AF460F">
        <w:rPr>
          <w:rFonts w:ascii="Times New Roman" w:hAnsi="Times New Roman" w:cs="Times New Roman"/>
          <w:b/>
          <w:sz w:val="28"/>
          <w:szCs w:val="28"/>
          <w:u w:val="single"/>
        </w:rPr>
        <w:t xml:space="preserve"> (2 часа)</w:t>
      </w:r>
    </w:p>
    <w:p w:rsidR="00AF460F" w:rsidRPr="00AF460F" w:rsidRDefault="00AF460F" w:rsidP="00AF460F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460F">
        <w:rPr>
          <w:rFonts w:ascii="Times New Roman" w:hAnsi="Times New Roman" w:cs="Times New Roman"/>
          <w:b/>
          <w:i/>
          <w:sz w:val="28"/>
          <w:szCs w:val="28"/>
        </w:rPr>
        <w:t xml:space="preserve">27. Практическая работа «Спидометр для робота с коробкой переключения передач» и проект «Мгновенная скорость» </w:t>
      </w:r>
    </w:p>
    <w:p w:rsidR="00AF460F" w:rsidRPr="00AF460F" w:rsidRDefault="00AF460F" w:rsidP="00AF46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60F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AF460F">
        <w:rPr>
          <w:rFonts w:ascii="Times New Roman" w:hAnsi="Times New Roman" w:cs="Times New Roman"/>
          <w:sz w:val="28"/>
          <w:szCs w:val="28"/>
        </w:rPr>
        <w:t xml:space="preserve"> Комментарии к выполнению практической работы. Формула в блоке «Математика». Мгновенная скорость. Как ее найти. Комментарии к выполнению проекта.</w:t>
      </w:r>
    </w:p>
    <w:p w:rsidR="00AF460F" w:rsidRPr="00AF460F" w:rsidRDefault="00AF460F" w:rsidP="00AF46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60F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AF460F">
        <w:rPr>
          <w:rFonts w:ascii="Times New Roman" w:hAnsi="Times New Roman" w:cs="Times New Roman"/>
          <w:sz w:val="28"/>
          <w:szCs w:val="28"/>
        </w:rPr>
        <w:t xml:space="preserve"> Выполнить практическую работу «Спидометр для робота с коробкой переключения передач» (задание 24). Выполнить проект «Мгновенная скорость» по заданиям 25 и 26</w:t>
      </w:r>
    </w:p>
    <w:p w:rsidR="000F0ACB" w:rsidRPr="00AF460F" w:rsidRDefault="00AF460F" w:rsidP="00AF46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460F">
        <w:rPr>
          <w:rFonts w:ascii="Times New Roman" w:hAnsi="Times New Roman" w:cs="Times New Roman"/>
          <w:b/>
          <w:sz w:val="28"/>
          <w:szCs w:val="28"/>
          <w:u w:val="single"/>
        </w:rPr>
        <w:t>РУЧНОЕ УПРАВЛЕНИЕ (1 час)</w:t>
      </w:r>
    </w:p>
    <w:p w:rsidR="00AF460F" w:rsidRPr="00AF460F" w:rsidRDefault="00AF460F" w:rsidP="00AF460F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460F">
        <w:rPr>
          <w:rFonts w:ascii="Times New Roman" w:hAnsi="Times New Roman" w:cs="Times New Roman"/>
          <w:b/>
          <w:i/>
          <w:sz w:val="28"/>
          <w:szCs w:val="28"/>
        </w:rPr>
        <w:t>28. Системы управления. Проект «</w:t>
      </w:r>
      <w:proofErr w:type="spellStart"/>
      <w:r w:rsidRPr="00AF460F">
        <w:rPr>
          <w:rFonts w:ascii="Times New Roman" w:hAnsi="Times New Roman" w:cs="Times New Roman"/>
          <w:b/>
          <w:i/>
          <w:sz w:val="28"/>
          <w:szCs w:val="28"/>
        </w:rPr>
        <w:t>Геймпад</w:t>
      </w:r>
      <w:proofErr w:type="spellEnd"/>
      <w:r w:rsidRPr="00AF460F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AF460F" w:rsidRPr="00AF460F" w:rsidRDefault="00AF460F" w:rsidP="00AF46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60F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AF460F">
        <w:rPr>
          <w:rFonts w:ascii="Times New Roman" w:hAnsi="Times New Roman" w:cs="Times New Roman"/>
          <w:sz w:val="28"/>
          <w:szCs w:val="28"/>
        </w:rPr>
        <w:t xml:space="preserve"> Основные понятия о системах управления. Виды систем управления. Замкнутая и разомкнутая. Характеристика групп систем </w:t>
      </w:r>
      <w:r w:rsidRPr="00AF460F">
        <w:rPr>
          <w:rFonts w:ascii="Times New Roman" w:hAnsi="Times New Roman" w:cs="Times New Roman"/>
          <w:sz w:val="28"/>
          <w:szCs w:val="28"/>
        </w:rPr>
        <w:lastRenderedPageBreak/>
        <w:t>управления. Комментарии к выполнению практической работы и проекта «</w:t>
      </w:r>
      <w:proofErr w:type="spellStart"/>
      <w:r w:rsidRPr="00AF460F">
        <w:rPr>
          <w:rFonts w:ascii="Times New Roman" w:hAnsi="Times New Roman" w:cs="Times New Roman"/>
          <w:sz w:val="28"/>
          <w:szCs w:val="28"/>
        </w:rPr>
        <w:t>Геймпад</w:t>
      </w:r>
      <w:proofErr w:type="spellEnd"/>
      <w:r w:rsidRPr="00AF460F">
        <w:rPr>
          <w:rFonts w:ascii="Times New Roman" w:hAnsi="Times New Roman" w:cs="Times New Roman"/>
          <w:sz w:val="28"/>
          <w:szCs w:val="28"/>
        </w:rPr>
        <w:t>».</w:t>
      </w:r>
    </w:p>
    <w:p w:rsidR="00AF460F" w:rsidRPr="00AF460F" w:rsidRDefault="00AF460F" w:rsidP="00AF46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60F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AF460F">
        <w:rPr>
          <w:rFonts w:ascii="Times New Roman" w:hAnsi="Times New Roman" w:cs="Times New Roman"/>
          <w:sz w:val="28"/>
          <w:szCs w:val="28"/>
        </w:rPr>
        <w:t xml:space="preserve"> Выполнить практическую работу «Замкнутая и разомкнутая системы управления» (задания 46 и 47). Выполнить проект» </w:t>
      </w:r>
      <w:proofErr w:type="spellStart"/>
      <w:r w:rsidRPr="00AF460F">
        <w:rPr>
          <w:rFonts w:ascii="Times New Roman" w:hAnsi="Times New Roman" w:cs="Times New Roman"/>
          <w:sz w:val="28"/>
          <w:szCs w:val="28"/>
        </w:rPr>
        <w:t>Геймпад</w:t>
      </w:r>
      <w:proofErr w:type="spellEnd"/>
      <w:r w:rsidRPr="00AF460F">
        <w:rPr>
          <w:rFonts w:ascii="Times New Roman" w:hAnsi="Times New Roman" w:cs="Times New Roman"/>
          <w:sz w:val="28"/>
          <w:szCs w:val="28"/>
        </w:rPr>
        <w:t>» по заданиям 48-54. Проверить работоспособность системы и усовершенствовать проект.</w:t>
      </w:r>
    </w:p>
    <w:p w:rsidR="000F0ACB" w:rsidRPr="007D26E5" w:rsidRDefault="000F0ACB" w:rsidP="007D26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6E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ПРОМЫШЛЕННЫЕ РОБОТЫ </w:t>
      </w:r>
      <w:r w:rsidR="007D26E5" w:rsidRPr="007D26E5">
        <w:rPr>
          <w:rFonts w:ascii="Times New Roman" w:hAnsi="Times New Roman" w:cs="Times New Roman"/>
          <w:b/>
          <w:sz w:val="28"/>
          <w:szCs w:val="28"/>
          <w:u w:val="single"/>
        </w:rPr>
        <w:t>(4 часа)</w:t>
      </w:r>
    </w:p>
    <w:p w:rsidR="007D26E5" w:rsidRPr="007D26E5" w:rsidRDefault="007D26E5" w:rsidP="007D26E5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26E5">
        <w:rPr>
          <w:rFonts w:ascii="Times New Roman" w:hAnsi="Times New Roman" w:cs="Times New Roman"/>
          <w:b/>
          <w:i/>
          <w:sz w:val="28"/>
          <w:szCs w:val="28"/>
        </w:rPr>
        <w:t xml:space="preserve">29. Роботы в промышленности. Проект «Движемся зигзагом» </w:t>
      </w:r>
    </w:p>
    <w:p w:rsidR="007D26E5" w:rsidRPr="007D26E5" w:rsidRDefault="007D26E5" w:rsidP="007D26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6E5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7D26E5">
        <w:rPr>
          <w:rFonts w:ascii="Times New Roman" w:hAnsi="Times New Roman" w:cs="Times New Roman"/>
          <w:sz w:val="28"/>
          <w:szCs w:val="28"/>
        </w:rPr>
        <w:t xml:space="preserve"> Промышленные роботы. Краткая характеристика промышленных роботов. Комментарии к проекту. Принцип отслеживания границы чёрной полосы и белого поля. Датчик цвета в режиме Яркость отражённого света. </w:t>
      </w:r>
    </w:p>
    <w:p w:rsidR="007D26E5" w:rsidRPr="007D26E5" w:rsidRDefault="007D26E5" w:rsidP="007D26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6E5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7D26E5">
        <w:rPr>
          <w:rFonts w:ascii="Times New Roman" w:hAnsi="Times New Roman" w:cs="Times New Roman"/>
          <w:sz w:val="28"/>
          <w:szCs w:val="28"/>
        </w:rPr>
        <w:t xml:space="preserve"> Выполнить задание 55 – создать прототип промышленного робота. Выполнить проект «Движемся зигзагом» по заданиям 56-59. Проверить работоспособность, отладить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6E5" w:rsidRPr="007D26E5" w:rsidRDefault="007D26E5" w:rsidP="007D26E5">
      <w:pPr>
        <w:spacing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7D26E5">
        <w:rPr>
          <w:rFonts w:ascii="Times New Roman" w:hAnsi="Times New Roman" w:cs="Times New Roman"/>
          <w:b/>
          <w:i/>
          <w:sz w:val="28"/>
          <w:szCs w:val="28"/>
        </w:rPr>
        <w:t>30. Проекты «Плавное движение по линии» и «Движемся прямо»</w:t>
      </w:r>
    </w:p>
    <w:p w:rsidR="007D26E5" w:rsidRPr="007D26E5" w:rsidRDefault="007D26E5" w:rsidP="007D26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6E5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7D26E5">
        <w:rPr>
          <w:rFonts w:ascii="Times New Roman" w:hAnsi="Times New Roman" w:cs="Times New Roman"/>
          <w:sz w:val="28"/>
          <w:szCs w:val="28"/>
        </w:rPr>
        <w:t xml:space="preserve"> Комментарии к проектам «Плавное движение по линии» и «Движемся прямо». Рекомендации к проведению исследований. </w:t>
      </w:r>
    </w:p>
    <w:p w:rsidR="007D26E5" w:rsidRPr="007D26E5" w:rsidRDefault="007D26E5" w:rsidP="007D26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6E5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7D26E5">
        <w:rPr>
          <w:rFonts w:ascii="Times New Roman" w:hAnsi="Times New Roman" w:cs="Times New Roman"/>
          <w:sz w:val="28"/>
          <w:szCs w:val="28"/>
        </w:rPr>
        <w:t xml:space="preserve"> Выполнить проект «Плавное движение по линии» по заданиям 60 и 61. Проверить работоспособность и отладить. Провести исследования. Выполнить проект «Движемся прямо» по заданиям 62-65. Проверить работоспособность и отладить. Провести исследования.</w:t>
      </w:r>
    </w:p>
    <w:p w:rsidR="000F0ACB" w:rsidRPr="007B08CF" w:rsidRDefault="000F0ACB" w:rsidP="007B08CF">
      <w:pPr>
        <w:spacing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B08CF">
        <w:rPr>
          <w:rFonts w:ascii="Times New Roman" w:hAnsi="Times New Roman" w:cs="Times New Roman"/>
          <w:b/>
          <w:sz w:val="28"/>
          <w:u w:val="single"/>
        </w:rPr>
        <w:t xml:space="preserve">ЗАКОНЫ РЕГУЛИРОВАНИЯ </w:t>
      </w:r>
      <w:r w:rsidR="007B08CF" w:rsidRPr="007B08CF">
        <w:rPr>
          <w:rFonts w:ascii="Times New Roman" w:hAnsi="Times New Roman" w:cs="Times New Roman"/>
          <w:b/>
          <w:sz w:val="28"/>
          <w:u w:val="single"/>
        </w:rPr>
        <w:t>(</w:t>
      </w:r>
      <w:r w:rsidRPr="007B08CF">
        <w:rPr>
          <w:rFonts w:ascii="Times New Roman" w:hAnsi="Times New Roman" w:cs="Times New Roman"/>
          <w:b/>
          <w:sz w:val="28"/>
          <w:u w:val="single"/>
        </w:rPr>
        <w:t>6</w:t>
      </w:r>
      <w:r w:rsidR="007B08CF" w:rsidRPr="007B08CF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7B08CF">
        <w:rPr>
          <w:rFonts w:ascii="Times New Roman" w:hAnsi="Times New Roman" w:cs="Times New Roman"/>
          <w:b/>
          <w:sz w:val="28"/>
          <w:u w:val="single"/>
        </w:rPr>
        <w:t>ч</w:t>
      </w:r>
      <w:r w:rsidR="007B08CF" w:rsidRPr="007B08CF">
        <w:rPr>
          <w:rFonts w:ascii="Times New Roman" w:hAnsi="Times New Roman" w:cs="Times New Roman"/>
          <w:b/>
          <w:sz w:val="28"/>
          <w:u w:val="single"/>
        </w:rPr>
        <w:t>асов)</w:t>
      </w:r>
    </w:p>
    <w:p w:rsidR="007B08CF" w:rsidRPr="007B08CF" w:rsidRDefault="007B08CF" w:rsidP="007B08CF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</w:rPr>
      </w:pPr>
      <w:r w:rsidRPr="007B08CF">
        <w:rPr>
          <w:rFonts w:ascii="Times New Roman" w:hAnsi="Times New Roman" w:cs="Times New Roman"/>
          <w:b/>
          <w:i/>
          <w:sz w:val="28"/>
        </w:rPr>
        <w:t xml:space="preserve">31. Пропорциональный закон. Интегральный закон. Исследование работы интегрального регулятора. </w:t>
      </w:r>
    </w:p>
    <w:p w:rsidR="007B08CF" w:rsidRPr="007B08CF" w:rsidRDefault="007B08CF" w:rsidP="007B08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08CF">
        <w:rPr>
          <w:rFonts w:ascii="Times New Roman" w:hAnsi="Times New Roman" w:cs="Times New Roman"/>
          <w:b/>
          <w:sz w:val="28"/>
        </w:rPr>
        <w:t>Теория:</w:t>
      </w:r>
      <w:r w:rsidRPr="007B08CF">
        <w:rPr>
          <w:rFonts w:ascii="Times New Roman" w:hAnsi="Times New Roman" w:cs="Times New Roman"/>
          <w:sz w:val="28"/>
        </w:rPr>
        <w:t xml:space="preserve"> Основные сведения о пропорциональном и интегральном законах. Математическая модель, описывающая зависимость. Смысл основных понятий. Комментарии к проведению исследования работы интегрального регулятора. </w:t>
      </w:r>
    </w:p>
    <w:p w:rsidR="007B08CF" w:rsidRPr="007B08CF" w:rsidRDefault="007B08CF" w:rsidP="007B08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08CF">
        <w:rPr>
          <w:rFonts w:ascii="Times New Roman" w:hAnsi="Times New Roman" w:cs="Times New Roman"/>
          <w:b/>
          <w:sz w:val="28"/>
        </w:rPr>
        <w:t>Практика:</w:t>
      </w:r>
      <w:r w:rsidRPr="007B08CF">
        <w:rPr>
          <w:rFonts w:ascii="Times New Roman" w:hAnsi="Times New Roman" w:cs="Times New Roman"/>
          <w:sz w:val="28"/>
        </w:rPr>
        <w:t xml:space="preserve"> Выполнить исследования по заданиям 86-88. Выполнить задание 89.</w:t>
      </w:r>
    </w:p>
    <w:p w:rsidR="007B08CF" w:rsidRPr="00E61570" w:rsidRDefault="007B08CF" w:rsidP="007B08CF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</w:rPr>
      </w:pPr>
      <w:r w:rsidRPr="00E61570">
        <w:rPr>
          <w:rFonts w:ascii="Times New Roman" w:hAnsi="Times New Roman" w:cs="Times New Roman"/>
          <w:b/>
          <w:i/>
          <w:sz w:val="28"/>
        </w:rPr>
        <w:t xml:space="preserve">32. Дифференциальный закон. Исследование работы дифференциального регулятора </w:t>
      </w:r>
    </w:p>
    <w:p w:rsidR="007B08CF" w:rsidRPr="007B08CF" w:rsidRDefault="007B08CF" w:rsidP="007B08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08CF">
        <w:rPr>
          <w:rFonts w:ascii="Times New Roman" w:hAnsi="Times New Roman" w:cs="Times New Roman"/>
          <w:b/>
          <w:sz w:val="28"/>
        </w:rPr>
        <w:lastRenderedPageBreak/>
        <w:t>Теория:</w:t>
      </w:r>
      <w:r w:rsidRPr="007B08CF">
        <w:rPr>
          <w:rFonts w:ascii="Times New Roman" w:hAnsi="Times New Roman" w:cs="Times New Roman"/>
          <w:sz w:val="28"/>
        </w:rPr>
        <w:t xml:space="preserve"> Суть дифференциального закона регулирования. Математическая модель дифференциального регулятора. Комментарии к проведению исследования работы дифференциального регулятора. </w:t>
      </w:r>
    </w:p>
    <w:p w:rsidR="007B08CF" w:rsidRPr="007B08CF" w:rsidRDefault="007B08CF" w:rsidP="007B08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08CF">
        <w:rPr>
          <w:rFonts w:ascii="Times New Roman" w:hAnsi="Times New Roman" w:cs="Times New Roman"/>
          <w:b/>
          <w:sz w:val="28"/>
        </w:rPr>
        <w:t>Практика:</w:t>
      </w:r>
      <w:r w:rsidRPr="007B08CF">
        <w:rPr>
          <w:rFonts w:ascii="Times New Roman" w:hAnsi="Times New Roman" w:cs="Times New Roman"/>
          <w:sz w:val="28"/>
        </w:rPr>
        <w:t xml:space="preserve"> Выполнить исследование по заданию 90 и программе на рис. 77.</w:t>
      </w:r>
    </w:p>
    <w:p w:rsidR="007B08CF" w:rsidRPr="00E61570" w:rsidRDefault="007B08CF" w:rsidP="00E61570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</w:rPr>
      </w:pPr>
      <w:r w:rsidRPr="00E61570">
        <w:rPr>
          <w:rFonts w:ascii="Times New Roman" w:hAnsi="Times New Roman" w:cs="Times New Roman"/>
          <w:b/>
          <w:i/>
          <w:sz w:val="28"/>
        </w:rPr>
        <w:t xml:space="preserve">33. Линейные регуляторы. Практическая работа «Композиции линейных регуляторов» </w:t>
      </w:r>
    </w:p>
    <w:p w:rsidR="007B08CF" w:rsidRPr="007B08CF" w:rsidRDefault="007B08CF" w:rsidP="007B08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08CF">
        <w:rPr>
          <w:rFonts w:ascii="Times New Roman" w:hAnsi="Times New Roman" w:cs="Times New Roman"/>
          <w:b/>
          <w:sz w:val="28"/>
        </w:rPr>
        <w:t>Теория:</w:t>
      </w:r>
      <w:r w:rsidRPr="007B08CF">
        <w:rPr>
          <w:rFonts w:ascii="Times New Roman" w:hAnsi="Times New Roman" w:cs="Times New Roman"/>
          <w:sz w:val="28"/>
        </w:rPr>
        <w:t xml:space="preserve"> Особенности разных видов линейных регуляторов: </w:t>
      </w:r>
      <w:proofErr w:type="gramStart"/>
      <w:r w:rsidRPr="007B08CF">
        <w:rPr>
          <w:rFonts w:ascii="Times New Roman" w:hAnsi="Times New Roman" w:cs="Times New Roman"/>
          <w:sz w:val="28"/>
        </w:rPr>
        <w:t>пропорциональный</w:t>
      </w:r>
      <w:proofErr w:type="gramEnd"/>
      <w:r w:rsidRPr="007B08CF">
        <w:rPr>
          <w:rFonts w:ascii="Times New Roman" w:hAnsi="Times New Roman" w:cs="Times New Roman"/>
          <w:sz w:val="28"/>
        </w:rPr>
        <w:t xml:space="preserve">, интегральный и дифференциальный. Комментарии по созданию композиций из разных видов регуляторов. Комментарии к выполнению практической работы. </w:t>
      </w:r>
    </w:p>
    <w:p w:rsidR="007B08CF" w:rsidRPr="007B08CF" w:rsidRDefault="007B08CF" w:rsidP="007B08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08CF">
        <w:rPr>
          <w:rFonts w:ascii="Times New Roman" w:hAnsi="Times New Roman" w:cs="Times New Roman"/>
          <w:b/>
          <w:sz w:val="28"/>
        </w:rPr>
        <w:t>Практика:</w:t>
      </w:r>
      <w:r w:rsidRPr="007B08CF">
        <w:rPr>
          <w:rFonts w:ascii="Times New Roman" w:hAnsi="Times New Roman" w:cs="Times New Roman"/>
          <w:sz w:val="28"/>
        </w:rPr>
        <w:t xml:space="preserve"> Выполнить практическую работу «Композиции линейных регуляторов» по заданиям 91-93. Проверить работоспособность регуляторов.</w:t>
      </w:r>
    </w:p>
    <w:p w:rsidR="007B08CF" w:rsidRPr="00E61570" w:rsidRDefault="007B08CF" w:rsidP="00E61570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</w:rPr>
      </w:pPr>
      <w:r w:rsidRPr="00E61570">
        <w:rPr>
          <w:rFonts w:ascii="Times New Roman" w:hAnsi="Times New Roman" w:cs="Times New Roman"/>
          <w:b/>
          <w:i/>
          <w:sz w:val="28"/>
        </w:rPr>
        <w:t xml:space="preserve">34. Нелинейные регуляторы. Исследование работы кубического регулятора. Проект «Идеи новых регуляторов» </w:t>
      </w:r>
    </w:p>
    <w:p w:rsidR="007B08CF" w:rsidRPr="007B08CF" w:rsidRDefault="007B08CF" w:rsidP="007B08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08CF">
        <w:rPr>
          <w:rFonts w:ascii="Times New Roman" w:hAnsi="Times New Roman" w:cs="Times New Roman"/>
          <w:b/>
          <w:sz w:val="28"/>
        </w:rPr>
        <w:t>Теория:</w:t>
      </w:r>
      <w:r w:rsidRPr="007B08CF">
        <w:rPr>
          <w:rFonts w:ascii="Times New Roman" w:hAnsi="Times New Roman" w:cs="Times New Roman"/>
          <w:sz w:val="28"/>
        </w:rPr>
        <w:t xml:space="preserve"> Нелинейные регуляторы. Особенности и отличия. Назначение нелинейных регуляторов. Кубические регуляторы. Комментарии к проекту «Идеи новых регуляторов». </w:t>
      </w:r>
    </w:p>
    <w:p w:rsidR="007B08CF" w:rsidRPr="007B08CF" w:rsidRDefault="007B08CF" w:rsidP="007B08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08CF">
        <w:rPr>
          <w:rFonts w:ascii="Times New Roman" w:hAnsi="Times New Roman" w:cs="Times New Roman"/>
          <w:b/>
          <w:sz w:val="28"/>
        </w:rPr>
        <w:t>Практика:</w:t>
      </w:r>
      <w:r w:rsidRPr="007B08CF">
        <w:rPr>
          <w:rFonts w:ascii="Times New Roman" w:hAnsi="Times New Roman" w:cs="Times New Roman"/>
          <w:sz w:val="28"/>
        </w:rPr>
        <w:t xml:space="preserve"> Выполнить исследование работы кубического регулятора. Выполнить проект «Идеи новых регуляторов» по заданию 95. Проверить работоспособность, отладить.</w:t>
      </w:r>
    </w:p>
    <w:p w:rsidR="007B08CF" w:rsidRPr="00E61570" w:rsidRDefault="007B08CF" w:rsidP="00E61570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</w:rPr>
      </w:pPr>
      <w:r w:rsidRPr="00E61570">
        <w:rPr>
          <w:rFonts w:ascii="Times New Roman" w:hAnsi="Times New Roman" w:cs="Times New Roman"/>
          <w:b/>
          <w:i/>
          <w:sz w:val="28"/>
        </w:rPr>
        <w:t xml:space="preserve">35. </w:t>
      </w:r>
      <w:proofErr w:type="spellStart"/>
      <w:r w:rsidRPr="00E61570">
        <w:rPr>
          <w:rFonts w:ascii="Times New Roman" w:hAnsi="Times New Roman" w:cs="Times New Roman"/>
          <w:b/>
          <w:i/>
          <w:sz w:val="28"/>
        </w:rPr>
        <w:t>Пропорционально-интегральнодифференциальный</w:t>
      </w:r>
      <w:proofErr w:type="spellEnd"/>
      <w:r w:rsidRPr="00E61570">
        <w:rPr>
          <w:rFonts w:ascii="Times New Roman" w:hAnsi="Times New Roman" w:cs="Times New Roman"/>
          <w:b/>
          <w:i/>
          <w:sz w:val="28"/>
        </w:rPr>
        <w:t xml:space="preserve"> регулятор. Проект «Соблюдай дистанцию» </w:t>
      </w:r>
    </w:p>
    <w:p w:rsidR="007B08CF" w:rsidRPr="007B08CF" w:rsidRDefault="007B08CF" w:rsidP="007B08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08CF">
        <w:rPr>
          <w:rFonts w:ascii="Times New Roman" w:hAnsi="Times New Roman" w:cs="Times New Roman"/>
          <w:b/>
          <w:sz w:val="28"/>
        </w:rPr>
        <w:t>Теория:</w:t>
      </w:r>
      <w:r w:rsidRPr="007B08CF">
        <w:rPr>
          <w:rFonts w:ascii="Times New Roman" w:hAnsi="Times New Roman" w:cs="Times New Roman"/>
          <w:sz w:val="28"/>
        </w:rPr>
        <w:t xml:space="preserve"> Назначение и особенности пропорционально-интегрального регулятора. Настройка ПИД. Комментарии к выполнению проекта. Уточнение идеи, цели и задач, ожидаемых результатов. </w:t>
      </w:r>
    </w:p>
    <w:p w:rsidR="007B08CF" w:rsidRPr="007B08CF" w:rsidRDefault="007B08CF" w:rsidP="007B08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08CF">
        <w:rPr>
          <w:rFonts w:ascii="Times New Roman" w:hAnsi="Times New Roman" w:cs="Times New Roman"/>
          <w:b/>
          <w:sz w:val="28"/>
        </w:rPr>
        <w:t>Практика:</w:t>
      </w:r>
      <w:r w:rsidRPr="007B08CF">
        <w:rPr>
          <w:rFonts w:ascii="Times New Roman" w:hAnsi="Times New Roman" w:cs="Times New Roman"/>
          <w:sz w:val="28"/>
        </w:rPr>
        <w:t xml:space="preserve"> Выполнить проект 96 и выполните задания в соответствии с планом экспериментальной и расчетной частей. Проверить работу ПИД.</w:t>
      </w:r>
    </w:p>
    <w:p w:rsidR="007B08CF" w:rsidRPr="00E61570" w:rsidRDefault="007B08CF" w:rsidP="00E61570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</w:rPr>
      </w:pPr>
      <w:r w:rsidRPr="00E61570">
        <w:rPr>
          <w:rFonts w:ascii="Times New Roman" w:hAnsi="Times New Roman" w:cs="Times New Roman"/>
          <w:b/>
          <w:i/>
          <w:sz w:val="28"/>
        </w:rPr>
        <w:t xml:space="preserve">36. Проект «Вдоль чёрной линии» </w:t>
      </w:r>
    </w:p>
    <w:p w:rsidR="007B08CF" w:rsidRPr="007B08CF" w:rsidRDefault="007B08CF" w:rsidP="007B08C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08CF">
        <w:rPr>
          <w:rFonts w:ascii="Times New Roman" w:hAnsi="Times New Roman" w:cs="Times New Roman"/>
          <w:b/>
          <w:sz w:val="28"/>
        </w:rPr>
        <w:t>Теория:</w:t>
      </w:r>
      <w:r w:rsidRPr="007B08CF">
        <w:rPr>
          <w:rFonts w:ascii="Times New Roman" w:hAnsi="Times New Roman" w:cs="Times New Roman"/>
          <w:sz w:val="28"/>
        </w:rPr>
        <w:t xml:space="preserve"> Комментарии к проекту «Вдоль черной линии». Уточнение идеи, цели и задач проекта, ожидаемых результатов. Комментарии к проведению экспериментов. </w:t>
      </w:r>
    </w:p>
    <w:p w:rsidR="007D26E5" w:rsidRPr="00810149" w:rsidRDefault="007B08CF" w:rsidP="007B08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8CF">
        <w:rPr>
          <w:rFonts w:ascii="Times New Roman" w:hAnsi="Times New Roman" w:cs="Times New Roman"/>
          <w:b/>
          <w:sz w:val="28"/>
        </w:rPr>
        <w:lastRenderedPageBreak/>
        <w:t>Практика:</w:t>
      </w:r>
      <w:r w:rsidRPr="007B08CF">
        <w:rPr>
          <w:rFonts w:ascii="Times New Roman" w:hAnsi="Times New Roman" w:cs="Times New Roman"/>
          <w:sz w:val="28"/>
        </w:rPr>
        <w:t xml:space="preserve"> Выполнить проект «Вдоль черной линии» по заданиям 97-99 и провести исследование </w:t>
      </w:r>
      <w:r w:rsidRPr="00335453">
        <w:rPr>
          <w:rFonts w:ascii="Times New Roman" w:hAnsi="Times New Roman" w:cs="Times New Roman"/>
          <w:sz w:val="28"/>
          <w:szCs w:val="28"/>
        </w:rPr>
        <w:t>и заполнить таблицу по заданию 100.</w:t>
      </w:r>
    </w:p>
    <w:p w:rsidR="00335453" w:rsidRPr="00335453" w:rsidRDefault="00335453" w:rsidP="003354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545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ЗНАКОМСТВО С </w:t>
      </w:r>
      <w:r w:rsidRPr="0033545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QUARKY</w:t>
      </w:r>
      <w:r w:rsidRPr="00810149">
        <w:rPr>
          <w:rFonts w:ascii="Times New Roman" w:hAnsi="Times New Roman" w:cs="Times New Roman"/>
          <w:b/>
          <w:sz w:val="28"/>
          <w:szCs w:val="28"/>
          <w:u w:val="single"/>
        </w:rPr>
        <w:t xml:space="preserve"> (17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часов)</w:t>
      </w:r>
    </w:p>
    <w:p w:rsidR="00335453" w:rsidRPr="002D0C41" w:rsidRDefault="00335453" w:rsidP="00335453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0C41">
        <w:rPr>
          <w:rFonts w:ascii="Times New Roman" w:hAnsi="Times New Roman" w:cs="Times New Roman"/>
          <w:b/>
          <w:i/>
          <w:sz w:val="28"/>
          <w:szCs w:val="28"/>
        </w:rPr>
        <w:t xml:space="preserve">37. Робот </w:t>
      </w:r>
      <w:proofErr w:type="spellStart"/>
      <w:r w:rsidRPr="002D0C41">
        <w:rPr>
          <w:rFonts w:ascii="Times New Roman" w:hAnsi="Times New Roman" w:cs="Times New Roman"/>
          <w:b/>
          <w:i/>
          <w:sz w:val="28"/>
          <w:szCs w:val="28"/>
          <w:lang w:val="en-US"/>
        </w:rPr>
        <w:t>Quarky</w:t>
      </w:r>
      <w:proofErr w:type="spellEnd"/>
      <w:r w:rsidRPr="002D0C41">
        <w:rPr>
          <w:rFonts w:ascii="Times New Roman" w:hAnsi="Times New Roman" w:cs="Times New Roman"/>
          <w:b/>
          <w:i/>
          <w:sz w:val="28"/>
          <w:szCs w:val="28"/>
        </w:rPr>
        <w:t xml:space="preserve">. Особенности робота. Знакомство с </w:t>
      </w:r>
      <w:proofErr w:type="spellStart"/>
      <w:r w:rsidRPr="002D0C41">
        <w:rPr>
          <w:rFonts w:ascii="Times New Roman" w:hAnsi="Times New Roman" w:cs="Times New Roman"/>
          <w:b/>
          <w:i/>
          <w:sz w:val="28"/>
          <w:szCs w:val="28"/>
          <w:lang w:val="en-US"/>
        </w:rPr>
        <w:t>PictoBlox</w:t>
      </w:r>
      <w:proofErr w:type="spellEnd"/>
    </w:p>
    <w:p w:rsidR="00335453" w:rsidRPr="002D0C41" w:rsidRDefault="00335453" w:rsidP="0033545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C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Теория:</w:t>
      </w:r>
      <w:r w:rsidRPr="002D0C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Знакомство с особенностями робота и расширением </w:t>
      </w:r>
      <w:proofErr w:type="spellStart"/>
      <w:r w:rsidRPr="002D0C41">
        <w:rPr>
          <w:rFonts w:ascii="Times New Roman" w:hAnsi="Times New Roman" w:cs="Times New Roman"/>
          <w:sz w:val="28"/>
          <w:szCs w:val="28"/>
          <w:shd w:val="clear" w:color="auto" w:fill="FFFFFF"/>
        </w:rPr>
        <w:t>Quarky</w:t>
      </w:r>
      <w:proofErr w:type="spellEnd"/>
      <w:r w:rsidRPr="002D0C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</w:t>
      </w:r>
      <w:proofErr w:type="spellStart"/>
      <w:r w:rsidRPr="002D0C4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PictoBlox</w:t>
      </w:r>
      <w:proofErr w:type="spellEnd"/>
      <w:r w:rsidRPr="002D0C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Знакомство с основными элементами электронной доски. Блоки управления </w:t>
      </w:r>
      <w:r w:rsidRPr="001C7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светодиодным RGB-дисплеем </w:t>
      </w:r>
      <w:proofErr w:type="spellStart"/>
      <w:r w:rsidRPr="001C7EDF">
        <w:rPr>
          <w:rFonts w:ascii="Times New Roman" w:hAnsi="Times New Roman" w:cs="Times New Roman"/>
          <w:sz w:val="28"/>
          <w:szCs w:val="28"/>
          <w:shd w:val="clear" w:color="auto" w:fill="FFFFFF"/>
        </w:rPr>
        <w:t>Quarky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35453" w:rsidRPr="0029081E" w:rsidRDefault="00335453" w:rsidP="0033545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0C41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EDF">
        <w:rPr>
          <w:rFonts w:ascii="Times New Roman" w:hAnsi="Times New Roman" w:cs="Times New Roman"/>
          <w:sz w:val="28"/>
          <w:szCs w:val="28"/>
        </w:rPr>
        <w:t>Практическая работа «Эмоциональный робот»</w:t>
      </w:r>
      <w:r>
        <w:rPr>
          <w:rFonts w:ascii="Times New Roman" w:hAnsi="Times New Roman" w:cs="Times New Roman"/>
          <w:sz w:val="28"/>
          <w:szCs w:val="28"/>
        </w:rPr>
        <w:t xml:space="preserve"> и  «Светофор», «Калибровка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ИК-датчика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335453" w:rsidRPr="0029081E" w:rsidRDefault="00335453" w:rsidP="00335453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9081E">
        <w:rPr>
          <w:rFonts w:ascii="Times New Roman" w:hAnsi="Times New Roman" w:cs="Times New Roman"/>
          <w:b/>
          <w:i/>
          <w:sz w:val="28"/>
          <w:szCs w:val="28"/>
        </w:rPr>
        <w:t>38.</w:t>
      </w:r>
      <w:r w:rsidRPr="0029081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29081E">
        <w:rPr>
          <w:rFonts w:ascii="Times New Roman" w:hAnsi="Times New Roman" w:cs="Times New Roman"/>
          <w:b/>
          <w:i/>
          <w:sz w:val="28"/>
          <w:szCs w:val="28"/>
        </w:rPr>
        <w:t>Расширение Робот (Кварки)</w:t>
      </w:r>
    </w:p>
    <w:p w:rsidR="00335453" w:rsidRPr="0029081E" w:rsidRDefault="00335453" w:rsidP="0033545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08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Теория:</w:t>
      </w:r>
      <w:r w:rsidRPr="002908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Знакомство с расширением робота и блоками, которые позволяют управлять приводами </w:t>
      </w:r>
      <w:proofErr w:type="spellStart"/>
      <w:r w:rsidRPr="0029081E">
        <w:rPr>
          <w:rFonts w:ascii="Times New Roman" w:hAnsi="Times New Roman" w:cs="Times New Roman"/>
          <w:sz w:val="28"/>
          <w:szCs w:val="28"/>
          <w:shd w:val="clear" w:color="auto" w:fill="FFFFFF"/>
        </w:rPr>
        <w:t>Quarky</w:t>
      </w:r>
      <w:proofErr w:type="spellEnd"/>
      <w:r w:rsidRPr="002908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29081E">
        <w:rPr>
          <w:rFonts w:ascii="Times New Roman" w:hAnsi="Times New Roman" w:cs="Times New Roman"/>
          <w:sz w:val="28"/>
          <w:szCs w:val="28"/>
          <w:shd w:val="clear" w:color="auto" w:fill="FFFFFF"/>
        </w:rPr>
        <w:t>Motor</w:t>
      </w:r>
      <w:proofErr w:type="spellEnd"/>
      <w:r w:rsidRPr="002908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9081E">
        <w:rPr>
          <w:rFonts w:ascii="Times New Roman" w:hAnsi="Times New Roman" w:cs="Times New Roman"/>
          <w:sz w:val="28"/>
          <w:szCs w:val="28"/>
          <w:shd w:val="clear" w:color="auto" w:fill="FFFFFF"/>
        </w:rPr>
        <w:t>Servo</w:t>
      </w:r>
      <w:proofErr w:type="spellEnd"/>
      <w:r w:rsidRPr="002908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9081E">
        <w:rPr>
          <w:rFonts w:ascii="Times New Roman" w:hAnsi="Times New Roman" w:cs="Times New Roman"/>
          <w:sz w:val="28"/>
          <w:szCs w:val="28"/>
          <w:shd w:val="clear" w:color="auto" w:fill="FFFFFF"/>
        </w:rPr>
        <w:t>Motor</w:t>
      </w:r>
      <w:proofErr w:type="spellEnd"/>
      <w:r w:rsidRPr="002908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35453" w:rsidRDefault="00335453" w:rsidP="0033545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08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Практика:</w:t>
      </w:r>
      <w:r w:rsidRPr="002908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Практическая работа «Сделай круг», «Сделай квадрат», «Движение робота»,  «Робот с беспроводным управлением», «</w:t>
      </w:r>
      <w:proofErr w:type="gramStart"/>
      <w:r w:rsidRPr="0029081E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</w:t>
      </w:r>
      <w:proofErr w:type="gramEnd"/>
      <w:r w:rsidRPr="002908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следящий за линией», </w:t>
      </w:r>
    </w:p>
    <w:p w:rsidR="00335453" w:rsidRDefault="00335453" w:rsidP="00335453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10A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39.</w:t>
      </w:r>
      <w:r w:rsidRPr="00CC1693">
        <w:rPr>
          <w:rFonts w:ascii="Times New Roman" w:hAnsi="Times New Roman" w:cs="Times New Roman"/>
        </w:rPr>
        <w:t xml:space="preserve"> </w:t>
      </w:r>
      <w:r w:rsidRPr="00CC1693">
        <w:rPr>
          <w:rFonts w:ascii="Times New Roman" w:hAnsi="Times New Roman" w:cs="Times New Roman"/>
          <w:b/>
          <w:i/>
          <w:sz w:val="28"/>
          <w:szCs w:val="28"/>
        </w:rPr>
        <w:t xml:space="preserve">Сенсоры </w:t>
      </w:r>
      <w:proofErr w:type="spellStart"/>
      <w:r w:rsidRPr="00CC1693">
        <w:rPr>
          <w:rFonts w:ascii="Times New Roman" w:hAnsi="Times New Roman" w:cs="Times New Roman"/>
          <w:b/>
          <w:i/>
          <w:sz w:val="28"/>
          <w:szCs w:val="28"/>
          <w:lang w:val="en-US"/>
        </w:rPr>
        <w:t>Quarky</w:t>
      </w:r>
      <w:proofErr w:type="spellEnd"/>
    </w:p>
    <w:p w:rsidR="00335453" w:rsidRDefault="00335453" w:rsidP="0033545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6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такое сенсоры. Блоки расширения «Сенсоры»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PictoBlox</w:t>
      </w:r>
      <w:proofErr w:type="spellEnd"/>
      <w:r w:rsidRPr="00CC16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35453" w:rsidRPr="00CC1693" w:rsidRDefault="00335453" w:rsidP="0033545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6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Практика.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C169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CC1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актическая работа «Управление </w:t>
      </w:r>
      <w:proofErr w:type="spellStart"/>
      <w:r w:rsidRPr="00CC16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Quarky</w:t>
      </w:r>
      <w:proofErr w:type="spellEnd"/>
      <w:r w:rsidRPr="00CC1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сенсорных кнопок»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«Настраиваем точные движения»</w:t>
      </w:r>
    </w:p>
    <w:p w:rsidR="00335453" w:rsidRDefault="00335453" w:rsidP="00335453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40. </w:t>
      </w:r>
      <w:proofErr w:type="gramStart"/>
      <w:r w:rsidRPr="003010A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Робот</w:t>
      </w:r>
      <w:proofErr w:type="gramEnd"/>
      <w:r w:rsidRPr="003010A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управляемый жестами</w:t>
      </w:r>
    </w:p>
    <w:p w:rsidR="00335453" w:rsidRDefault="00335453" w:rsidP="00335453">
      <w:pPr>
        <w:spacing w:line="360" w:lineRule="auto"/>
        <w:ind w:firstLine="720"/>
        <w:jc w:val="both"/>
        <w:rPr>
          <w:rFonts w:ascii="Times New Roman" w:hAnsi="Times New Roman" w:cs="Times New Roman"/>
          <w:color w:val="0F0F0F"/>
        </w:rPr>
      </w:pPr>
      <w:r w:rsidRPr="003010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«Робот управляемый жестами»</w:t>
      </w:r>
      <w:r w:rsidRPr="00374665">
        <w:rPr>
          <w:rFonts w:ascii="Times New Roman" w:hAnsi="Times New Roman" w:cs="Times New Roman"/>
          <w:color w:val="0F0F0F"/>
        </w:rPr>
        <w:t xml:space="preserve"> </w:t>
      </w:r>
    </w:p>
    <w:p w:rsidR="00335453" w:rsidRPr="00335453" w:rsidRDefault="00335453" w:rsidP="00335453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color w:val="0F0F0F"/>
          <w:sz w:val="28"/>
          <w:szCs w:val="28"/>
        </w:rPr>
      </w:pPr>
      <w:r w:rsidRPr="00335453">
        <w:rPr>
          <w:rFonts w:ascii="Times New Roman" w:hAnsi="Times New Roman" w:cs="Times New Roman"/>
          <w:b/>
          <w:i/>
          <w:color w:val="0F0F0F"/>
          <w:sz w:val="28"/>
          <w:szCs w:val="28"/>
        </w:rPr>
        <w:t xml:space="preserve">41. Управляем роботом </w:t>
      </w:r>
      <w:proofErr w:type="spellStart"/>
      <w:r w:rsidRPr="00335453">
        <w:rPr>
          <w:rFonts w:ascii="Times New Roman" w:hAnsi="Times New Roman" w:cs="Times New Roman"/>
          <w:b/>
          <w:i/>
          <w:sz w:val="28"/>
          <w:szCs w:val="28"/>
          <w:lang w:val="en-US"/>
        </w:rPr>
        <w:t>Quarky</w:t>
      </w:r>
      <w:proofErr w:type="spellEnd"/>
      <w:r w:rsidRPr="00335453">
        <w:rPr>
          <w:rFonts w:ascii="Times New Roman" w:hAnsi="Times New Roman" w:cs="Times New Roman"/>
          <w:b/>
          <w:i/>
          <w:color w:val="0F0F0F"/>
          <w:sz w:val="28"/>
          <w:szCs w:val="28"/>
        </w:rPr>
        <w:t xml:space="preserve"> с помощью карточек в </w:t>
      </w:r>
      <w:proofErr w:type="spellStart"/>
      <w:r w:rsidRPr="00335453">
        <w:rPr>
          <w:rFonts w:ascii="Times New Roman" w:hAnsi="Times New Roman" w:cs="Times New Roman"/>
          <w:b/>
          <w:i/>
          <w:color w:val="0F0F0F"/>
          <w:sz w:val="28"/>
          <w:szCs w:val="28"/>
        </w:rPr>
        <w:t>Pictoblox</w:t>
      </w:r>
      <w:proofErr w:type="spellEnd"/>
    </w:p>
    <w:p w:rsidR="00335453" w:rsidRPr="00374665" w:rsidRDefault="00335453" w:rsidP="00335453">
      <w:pPr>
        <w:spacing w:line="360" w:lineRule="auto"/>
        <w:ind w:firstLine="720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335453">
        <w:rPr>
          <w:rFonts w:ascii="Times New Roman" w:hAnsi="Times New Roman" w:cs="Times New Roman"/>
          <w:b/>
          <w:color w:val="0F0F0F"/>
          <w:sz w:val="28"/>
          <w:szCs w:val="28"/>
        </w:rPr>
        <w:t>Практика: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Проект «</w:t>
      </w:r>
      <w:r w:rsidRPr="00374665">
        <w:rPr>
          <w:rFonts w:ascii="Times New Roman" w:hAnsi="Times New Roman" w:cs="Times New Roman"/>
          <w:color w:val="0F0F0F"/>
          <w:sz w:val="28"/>
          <w:szCs w:val="28"/>
        </w:rPr>
        <w:t xml:space="preserve">Управляем роботом </w:t>
      </w:r>
      <w:proofErr w:type="spellStart"/>
      <w:r w:rsidRPr="00374665">
        <w:rPr>
          <w:rFonts w:ascii="Times New Roman" w:hAnsi="Times New Roman" w:cs="Times New Roman"/>
          <w:sz w:val="28"/>
          <w:szCs w:val="28"/>
          <w:lang w:val="en-US"/>
        </w:rPr>
        <w:t>Quarky</w:t>
      </w:r>
      <w:proofErr w:type="spellEnd"/>
      <w:r w:rsidRPr="00374665">
        <w:rPr>
          <w:rFonts w:ascii="Times New Roman" w:hAnsi="Times New Roman" w:cs="Times New Roman"/>
          <w:color w:val="0F0F0F"/>
          <w:sz w:val="28"/>
          <w:szCs w:val="28"/>
        </w:rPr>
        <w:t xml:space="preserve"> с помощью карточек в </w:t>
      </w:r>
      <w:proofErr w:type="spellStart"/>
      <w:r w:rsidRPr="00374665">
        <w:rPr>
          <w:rFonts w:ascii="Times New Roman" w:hAnsi="Times New Roman" w:cs="Times New Roman"/>
          <w:color w:val="0F0F0F"/>
          <w:sz w:val="28"/>
          <w:szCs w:val="28"/>
        </w:rPr>
        <w:t>Pictoblox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</w:rPr>
        <w:t>»</w:t>
      </w:r>
    </w:p>
    <w:p w:rsidR="00335453" w:rsidRPr="00335453" w:rsidRDefault="00335453" w:rsidP="00335453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color w:val="0F0F0F"/>
          <w:sz w:val="28"/>
          <w:szCs w:val="28"/>
        </w:rPr>
      </w:pPr>
      <w:r w:rsidRPr="00335453">
        <w:rPr>
          <w:rFonts w:ascii="Times New Roman" w:hAnsi="Times New Roman" w:cs="Times New Roman"/>
          <w:b/>
          <w:i/>
          <w:color w:val="0F0F0F"/>
          <w:sz w:val="28"/>
          <w:szCs w:val="28"/>
        </w:rPr>
        <w:t xml:space="preserve">42. </w:t>
      </w:r>
      <w:proofErr w:type="spellStart"/>
      <w:r w:rsidRPr="00335453">
        <w:rPr>
          <w:rFonts w:ascii="Times New Roman" w:hAnsi="Times New Roman" w:cs="Times New Roman"/>
          <w:b/>
          <w:i/>
          <w:sz w:val="28"/>
          <w:szCs w:val="28"/>
          <w:lang w:val="en-US"/>
        </w:rPr>
        <w:t>Quarky</w:t>
      </w:r>
      <w:proofErr w:type="spellEnd"/>
      <w:r w:rsidRPr="00335453">
        <w:rPr>
          <w:rFonts w:ascii="Times New Roman" w:hAnsi="Times New Roman" w:cs="Times New Roman"/>
          <w:b/>
          <w:i/>
          <w:color w:val="0F0F0F"/>
          <w:sz w:val="28"/>
          <w:szCs w:val="28"/>
        </w:rPr>
        <w:t xml:space="preserve"> понимает голосовые команды с </w:t>
      </w:r>
      <w:proofErr w:type="spellStart"/>
      <w:r w:rsidRPr="00335453">
        <w:rPr>
          <w:rFonts w:ascii="Times New Roman" w:hAnsi="Times New Roman" w:cs="Times New Roman"/>
          <w:b/>
          <w:i/>
          <w:color w:val="0F0F0F"/>
          <w:sz w:val="28"/>
          <w:szCs w:val="28"/>
        </w:rPr>
        <w:t>Pictoblox</w:t>
      </w:r>
      <w:proofErr w:type="spellEnd"/>
    </w:p>
    <w:p w:rsidR="00335453" w:rsidRPr="00374665" w:rsidRDefault="00335453" w:rsidP="00335453">
      <w:pPr>
        <w:spacing w:line="360" w:lineRule="auto"/>
        <w:ind w:firstLine="720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335453">
        <w:rPr>
          <w:rFonts w:ascii="Times New Roman" w:hAnsi="Times New Roman" w:cs="Times New Roman"/>
          <w:b/>
          <w:color w:val="0F0F0F"/>
          <w:sz w:val="28"/>
          <w:szCs w:val="28"/>
        </w:rPr>
        <w:t>Практика: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Проект «</w:t>
      </w:r>
      <w:proofErr w:type="spellStart"/>
      <w:r w:rsidRPr="00335453">
        <w:rPr>
          <w:rFonts w:ascii="Times New Roman" w:hAnsi="Times New Roman" w:cs="Times New Roman"/>
          <w:sz w:val="28"/>
          <w:szCs w:val="28"/>
          <w:lang w:val="en-US"/>
        </w:rPr>
        <w:t>Quarky</w:t>
      </w:r>
      <w:proofErr w:type="spellEnd"/>
      <w:r w:rsidRPr="00335453">
        <w:rPr>
          <w:rFonts w:ascii="Times New Roman" w:hAnsi="Times New Roman" w:cs="Times New Roman"/>
          <w:color w:val="0F0F0F"/>
          <w:sz w:val="28"/>
          <w:szCs w:val="28"/>
        </w:rPr>
        <w:t xml:space="preserve"> понимает голосовые команды с </w:t>
      </w:r>
      <w:proofErr w:type="spellStart"/>
      <w:r w:rsidRPr="00335453">
        <w:rPr>
          <w:rFonts w:ascii="Times New Roman" w:hAnsi="Times New Roman" w:cs="Times New Roman"/>
          <w:color w:val="0F0F0F"/>
          <w:sz w:val="28"/>
          <w:szCs w:val="28"/>
        </w:rPr>
        <w:t>Pictoblox</w:t>
      </w:r>
      <w:proofErr w:type="spellEnd"/>
      <w:r w:rsidRPr="00335453">
        <w:rPr>
          <w:rFonts w:ascii="Times New Roman" w:hAnsi="Times New Roman" w:cs="Times New Roman"/>
          <w:color w:val="0F0F0F"/>
          <w:sz w:val="28"/>
          <w:szCs w:val="28"/>
        </w:rPr>
        <w:t>»</w:t>
      </w:r>
    </w:p>
    <w:p w:rsidR="00335453" w:rsidRPr="00335453" w:rsidRDefault="00335453" w:rsidP="00335453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color w:val="0F0F0F"/>
          <w:sz w:val="28"/>
          <w:szCs w:val="28"/>
        </w:rPr>
      </w:pPr>
      <w:r w:rsidRPr="00335453">
        <w:rPr>
          <w:rFonts w:ascii="Times New Roman" w:hAnsi="Times New Roman" w:cs="Times New Roman"/>
          <w:b/>
          <w:i/>
          <w:color w:val="0F0F0F"/>
          <w:sz w:val="28"/>
          <w:szCs w:val="28"/>
        </w:rPr>
        <w:t xml:space="preserve">43. Робот </w:t>
      </w:r>
      <w:proofErr w:type="spellStart"/>
      <w:r w:rsidRPr="00335453">
        <w:rPr>
          <w:rFonts w:ascii="Times New Roman" w:hAnsi="Times New Roman" w:cs="Times New Roman"/>
          <w:b/>
          <w:i/>
          <w:sz w:val="28"/>
          <w:szCs w:val="28"/>
          <w:lang w:val="en-US"/>
        </w:rPr>
        <w:t>Quarky</w:t>
      </w:r>
      <w:proofErr w:type="spellEnd"/>
      <w:r w:rsidRPr="00335453">
        <w:rPr>
          <w:rFonts w:ascii="Times New Roman" w:hAnsi="Times New Roman" w:cs="Times New Roman"/>
          <w:b/>
          <w:i/>
          <w:color w:val="0F0F0F"/>
          <w:sz w:val="28"/>
          <w:szCs w:val="28"/>
        </w:rPr>
        <w:t xml:space="preserve"> различает собак и кошек</w:t>
      </w:r>
    </w:p>
    <w:p w:rsidR="00335453" w:rsidRPr="00163923" w:rsidRDefault="00335453" w:rsidP="00335453">
      <w:pPr>
        <w:spacing w:line="360" w:lineRule="auto"/>
        <w:ind w:firstLine="720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163923">
        <w:rPr>
          <w:rFonts w:ascii="Times New Roman" w:hAnsi="Times New Roman" w:cs="Times New Roman"/>
          <w:b/>
          <w:color w:val="0F0F0F"/>
          <w:sz w:val="28"/>
          <w:szCs w:val="28"/>
        </w:rPr>
        <w:t>Практика:</w:t>
      </w:r>
      <w:r w:rsidRPr="00163923">
        <w:rPr>
          <w:rFonts w:ascii="Times New Roman" w:hAnsi="Times New Roman" w:cs="Times New Roman"/>
          <w:color w:val="0F0F0F"/>
          <w:sz w:val="28"/>
          <w:szCs w:val="28"/>
        </w:rPr>
        <w:t xml:space="preserve"> Проект «Робот </w:t>
      </w:r>
      <w:proofErr w:type="spellStart"/>
      <w:r w:rsidRPr="00163923">
        <w:rPr>
          <w:rFonts w:ascii="Times New Roman" w:hAnsi="Times New Roman" w:cs="Times New Roman"/>
          <w:sz w:val="28"/>
          <w:szCs w:val="28"/>
          <w:lang w:val="en-US"/>
        </w:rPr>
        <w:t>Quarky</w:t>
      </w:r>
      <w:proofErr w:type="spellEnd"/>
      <w:r w:rsidRPr="00163923">
        <w:rPr>
          <w:rFonts w:ascii="Times New Roman" w:hAnsi="Times New Roman" w:cs="Times New Roman"/>
          <w:color w:val="0F0F0F"/>
          <w:sz w:val="28"/>
          <w:szCs w:val="28"/>
        </w:rPr>
        <w:t xml:space="preserve"> различает собак и кошек»</w:t>
      </w:r>
    </w:p>
    <w:p w:rsidR="00335453" w:rsidRPr="00163923" w:rsidRDefault="00335453" w:rsidP="00335453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923">
        <w:rPr>
          <w:rFonts w:ascii="Times New Roman" w:hAnsi="Times New Roman" w:cs="Times New Roman"/>
          <w:b/>
          <w:i/>
          <w:color w:val="0F0F0F"/>
          <w:sz w:val="28"/>
          <w:szCs w:val="28"/>
        </w:rPr>
        <w:t>44.</w:t>
      </w:r>
      <w:r w:rsidRPr="00163923">
        <w:rPr>
          <w:rFonts w:ascii="Times New Roman" w:hAnsi="Times New Roman" w:cs="Times New Roman"/>
          <w:b/>
          <w:i/>
          <w:sz w:val="28"/>
          <w:szCs w:val="28"/>
        </w:rPr>
        <w:t xml:space="preserve"> Распознавание изображений с </w:t>
      </w:r>
      <w:proofErr w:type="spellStart"/>
      <w:r w:rsidRPr="00163923">
        <w:rPr>
          <w:rFonts w:ascii="Times New Roman" w:hAnsi="Times New Roman" w:cs="Times New Roman"/>
          <w:b/>
          <w:i/>
          <w:sz w:val="28"/>
          <w:szCs w:val="28"/>
          <w:lang w:val="en-US"/>
        </w:rPr>
        <w:t>Quarky</w:t>
      </w:r>
      <w:proofErr w:type="spellEnd"/>
    </w:p>
    <w:p w:rsidR="00335453" w:rsidRPr="00335453" w:rsidRDefault="00335453" w:rsidP="0033545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453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Проект «</w:t>
      </w:r>
      <w:r w:rsidRPr="00374665">
        <w:rPr>
          <w:rFonts w:ascii="Times New Roman" w:hAnsi="Times New Roman" w:cs="Times New Roman"/>
          <w:sz w:val="28"/>
          <w:szCs w:val="28"/>
        </w:rPr>
        <w:t xml:space="preserve">Распознавание изображений с </w:t>
      </w:r>
      <w:proofErr w:type="spellStart"/>
      <w:r w:rsidRPr="00374665">
        <w:rPr>
          <w:rFonts w:ascii="Times New Roman" w:hAnsi="Times New Roman" w:cs="Times New Roman"/>
          <w:sz w:val="28"/>
          <w:szCs w:val="28"/>
          <w:lang w:val="en-US"/>
        </w:rPr>
        <w:t>Quarky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35453" w:rsidRDefault="00335453" w:rsidP="00335453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5453">
        <w:rPr>
          <w:rFonts w:ascii="Times New Roman" w:hAnsi="Times New Roman" w:cs="Times New Roman"/>
          <w:b/>
          <w:i/>
          <w:sz w:val="28"/>
          <w:szCs w:val="28"/>
        </w:rPr>
        <w:t>45. Проектная работа</w:t>
      </w:r>
    </w:p>
    <w:p w:rsidR="00335453" w:rsidRPr="00335453" w:rsidRDefault="00335453" w:rsidP="0033545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3923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разработка проекта с использованием робота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Quarky</w:t>
      </w:r>
      <w:proofErr w:type="spellEnd"/>
      <w:r w:rsidRPr="00335453">
        <w:rPr>
          <w:rFonts w:ascii="Times New Roman" w:hAnsi="Times New Roman" w:cs="Times New Roman"/>
          <w:sz w:val="28"/>
          <w:szCs w:val="28"/>
        </w:rPr>
        <w:t>.</w:t>
      </w:r>
    </w:p>
    <w:p w:rsidR="00335453" w:rsidRPr="00335453" w:rsidRDefault="00335453" w:rsidP="007B08C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C47326" w:rsidRDefault="00163923">
      <w:pPr>
        <w:pStyle w:val="220"/>
        <w:keepNext/>
        <w:keepLines/>
        <w:shd w:val="clear" w:color="auto" w:fill="auto"/>
        <w:spacing w:before="0" w:after="0" w:line="485" w:lineRule="exact"/>
        <w:ind w:left="3160"/>
        <w:jc w:val="left"/>
      </w:pPr>
      <w:bookmarkStart w:id="5" w:name="bookmark19"/>
      <w:r>
        <w:t>1.</w:t>
      </w:r>
      <w:r w:rsidR="00C47326">
        <w:t>4. Планируемые результаты</w:t>
      </w:r>
      <w:bookmarkEnd w:id="5"/>
    </w:p>
    <w:p w:rsidR="00B13360" w:rsidRDefault="00B13360" w:rsidP="00280159">
      <w:pPr>
        <w:pStyle w:val="220"/>
        <w:keepNext/>
        <w:keepLines/>
        <w:shd w:val="clear" w:color="auto" w:fill="auto"/>
        <w:spacing w:before="0" w:after="0" w:line="485" w:lineRule="exact"/>
        <w:ind w:firstLine="720"/>
        <w:jc w:val="both"/>
        <w:rPr>
          <w:b w:val="0"/>
          <w:sz w:val="28"/>
          <w:szCs w:val="28"/>
        </w:rPr>
      </w:pPr>
      <w:r w:rsidRPr="00B13360">
        <w:rPr>
          <w:b w:val="0"/>
          <w:sz w:val="28"/>
          <w:szCs w:val="28"/>
        </w:rPr>
        <w:t xml:space="preserve">В результате обучения у </w:t>
      </w:r>
      <w:proofErr w:type="gramStart"/>
      <w:r w:rsidRPr="00B13360">
        <w:rPr>
          <w:b w:val="0"/>
          <w:sz w:val="28"/>
          <w:szCs w:val="28"/>
        </w:rPr>
        <w:t>обучающихся</w:t>
      </w:r>
      <w:proofErr w:type="gramEnd"/>
      <w:r w:rsidRPr="00B13360">
        <w:rPr>
          <w:b w:val="0"/>
          <w:sz w:val="28"/>
          <w:szCs w:val="28"/>
        </w:rPr>
        <w:t xml:space="preserve"> будут сформированы</w:t>
      </w:r>
      <w:r w:rsidR="00280159">
        <w:rPr>
          <w:b w:val="0"/>
          <w:sz w:val="28"/>
          <w:szCs w:val="28"/>
        </w:rPr>
        <w:t>, предметные,</w:t>
      </w:r>
      <w:r w:rsidRPr="00B13360">
        <w:rPr>
          <w:b w:val="0"/>
          <w:sz w:val="28"/>
          <w:szCs w:val="28"/>
        </w:rPr>
        <w:t xml:space="preserve">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 </w:t>
      </w:r>
    </w:p>
    <w:p w:rsidR="00F5514B" w:rsidRPr="00F5514B" w:rsidRDefault="00F5514B" w:rsidP="00F5514B">
      <w:pPr>
        <w:pStyle w:val="a4"/>
        <w:shd w:val="clear" w:color="auto" w:fill="auto"/>
        <w:tabs>
          <w:tab w:val="left" w:pos="1445"/>
        </w:tabs>
        <w:spacing w:line="451" w:lineRule="exact"/>
        <w:ind w:right="20" w:firstLine="709"/>
        <w:jc w:val="both"/>
        <w:rPr>
          <w:b/>
          <w:sz w:val="28"/>
          <w:szCs w:val="28"/>
        </w:rPr>
      </w:pPr>
      <w:bookmarkStart w:id="6" w:name="bookmark25"/>
      <w:r w:rsidRPr="00F5514B">
        <w:rPr>
          <w:b/>
          <w:sz w:val="28"/>
          <w:szCs w:val="28"/>
        </w:rPr>
        <w:t xml:space="preserve">Предметные: </w:t>
      </w:r>
    </w:p>
    <w:p w:rsidR="00F5514B" w:rsidRPr="00F5514B" w:rsidRDefault="00F5514B" w:rsidP="00F5514B">
      <w:pPr>
        <w:pStyle w:val="a4"/>
        <w:shd w:val="clear" w:color="auto" w:fill="auto"/>
        <w:tabs>
          <w:tab w:val="left" w:pos="1445"/>
        </w:tabs>
        <w:spacing w:line="451" w:lineRule="exact"/>
        <w:ind w:right="20" w:firstLine="709"/>
        <w:jc w:val="both"/>
        <w:rPr>
          <w:sz w:val="28"/>
          <w:szCs w:val="28"/>
          <w:u w:val="single"/>
        </w:rPr>
      </w:pPr>
      <w:r w:rsidRPr="00F5514B">
        <w:rPr>
          <w:sz w:val="28"/>
          <w:szCs w:val="28"/>
          <w:u w:val="single"/>
        </w:rPr>
        <w:t xml:space="preserve">Учащиеся: </w:t>
      </w:r>
    </w:p>
    <w:p w:rsidR="00F5514B" w:rsidRPr="00F5514B" w:rsidRDefault="00F5514B" w:rsidP="00F5514B">
      <w:pPr>
        <w:pStyle w:val="a4"/>
        <w:shd w:val="clear" w:color="auto" w:fill="auto"/>
        <w:tabs>
          <w:tab w:val="left" w:pos="1445"/>
        </w:tabs>
        <w:spacing w:line="451" w:lineRule="exact"/>
        <w:ind w:right="20" w:firstLine="709"/>
        <w:jc w:val="both"/>
        <w:rPr>
          <w:sz w:val="28"/>
          <w:szCs w:val="28"/>
        </w:rPr>
      </w:pPr>
      <w:r w:rsidRPr="00F5514B">
        <w:rPr>
          <w:sz w:val="28"/>
          <w:szCs w:val="28"/>
        </w:rPr>
        <w:sym w:font="Symbol" w:char="F0B7"/>
      </w:r>
      <w:r w:rsidRPr="00F5514B">
        <w:rPr>
          <w:sz w:val="28"/>
          <w:szCs w:val="28"/>
        </w:rPr>
        <w:t xml:space="preserve"> Смогут понимать смысл основных терминов робототехники, включить их в активный словарь и адекватно использовать; </w:t>
      </w:r>
    </w:p>
    <w:p w:rsidR="00F5514B" w:rsidRPr="00F5514B" w:rsidRDefault="00F5514B" w:rsidP="00F5514B">
      <w:pPr>
        <w:pStyle w:val="a4"/>
        <w:shd w:val="clear" w:color="auto" w:fill="auto"/>
        <w:tabs>
          <w:tab w:val="left" w:pos="1445"/>
        </w:tabs>
        <w:spacing w:line="451" w:lineRule="exact"/>
        <w:ind w:right="20" w:firstLine="709"/>
        <w:jc w:val="both"/>
        <w:rPr>
          <w:sz w:val="28"/>
          <w:szCs w:val="28"/>
        </w:rPr>
      </w:pPr>
      <w:r w:rsidRPr="00F5514B">
        <w:rPr>
          <w:sz w:val="28"/>
          <w:szCs w:val="28"/>
        </w:rPr>
        <w:sym w:font="Symbol" w:char="F0B7"/>
      </w:r>
      <w:r w:rsidRPr="00F5514B">
        <w:rPr>
          <w:sz w:val="28"/>
          <w:szCs w:val="28"/>
        </w:rPr>
        <w:t xml:space="preserve"> Поймут принципы работы и назначение основных блоков, смогут объяснять принципы их использования при конструировании роботов и выбирать оптимальный вариант их использования; </w:t>
      </w:r>
    </w:p>
    <w:p w:rsidR="00F5514B" w:rsidRPr="00F5514B" w:rsidRDefault="00F5514B" w:rsidP="00F5514B">
      <w:pPr>
        <w:pStyle w:val="a4"/>
        <w:shd w:val="clear" w:color="auto" w:fill="auto"/>
        <w:tabs>
          <w:tab w:val="left" w:pos="1445"/>
        </w:tabs>
        <w:spacing w:line="451" w:lineRule="exact"/>
        <w:ind w:right="20" w:firstLine="709"/>
        <w:jc w:val="both"/>
        <w:rPr>
          <w:sz w:val="28"/>
          <w:szCs w:val="28"/>
        </w:rPr>
      </w:pPr>
      <w:r w:rsidRPr="00F5514B">
        <w:rPr>
          <w:sz w:val="28"/>
          <w:szCs w:val="28"/>
        </w:rPr>
        <w:sym w:font="Symbol" w:char="F0B7"/>
      </w:r>
      <w:r w:rsidRPr="00F5514B">
        <w:rPr>
          <w:sz w:val="28"/>
          <w:szCs w:val="28"/>
        </w:rPr>
        <w:t xml:space="preserve"> Будут понимать отличия программы от программного продукта, смогут правильно использовать терминологию по основам программирования; </w:t>
      </w:r>
    </w:p>
    <w:p w:rsidR="00F5514B" w:rsidRPr="00F5514B" w:rsidRDefault="00F5514B" w:rsidP="00F5514B">
      <w:pPr>
        <w:pStyle w:val="a4"/>
        <w:shd w:val="clear" w:color="auto" w:fill="auto"/>
        <w:tabs>
          <w:tab w:val="left" w:pos="1445"/>
        </w:tabs>
        <w:spacing w:line="451" w:lineRule="exact"/>
        <w:ind w:right="20" w:firstLine="709"/>
        <w:jc w:val="both"/>
        <w:rPr>
          <w:sz w:val="28"/>
          <w:szCs w:val="28"/>
        </w:rPr>
      </w:pPr>
      <w:r w:rsidRPr="00F5514B">
        <w:rPr>
          <w:sz w:val="28"/>
          <w:szCs w:val="28"/>
        </w:rPr>
        <w:sym w:font="Symbol" w:char="F0B7"/>
      </w:r>
      <w:r w:rsidRPr="00F5514B">
        <w:rPr>
          <w:sz w:val="28"/>
          <w:szCs w:val="28"/>
        </w:rPr>
        <w:t xml:space="preserve"> Смогут самостоятельно производить выполнять проекты, осуществлять отладку роботов в соответствии с требованиями проекта, оформлять отчеты; </w:t>
      </w:r>
    </w:p>
    <w:p w:rsidR="00F5514B" w:rsidRPr="00F5514B" w:rsidRDefault="00F5514B" w:rsidP="00F5514B">
      <w:pPr>
        <w:pStyle w:val="a4"/>
        <w:shd w:val="clear" w:color="auto" w:fill="auto"/>
        <w:tabs>
          <w:tab w:val="left" w:pos="1445"/>
        </w:tabs>
        <w:spacing w:line="451" w:lineRule="exact"/>
        <w:ind w:right="20" w:firstLine="709"/>
        <w:jc w:val="both"/>
        <w:rPr>
          <w:sz w:val="28"/>
          <w:szCs w:val="28"/>
        </w:rPr>
      </w:pPr>
      <w:r w:rsidRPr="00F5514B">
        <w:rPr>
          <w:sz w:val="28"/>
          <w:szCs w:val="28"/>
        </w:rPr>
        <w:sym w:font="Symbol" w:char="F0B7"/>
      </w:r>
      <w:r w:rsidRPr="00F5514B">
        <w:rPr>
          <w:sz w:val="28"/>
          <w:szCs w:val="28"/>
        </w:rPr>
        <w:t xml:space="preserve"> Приобретут навыки самостоятельного выполнения проектов в соответствии с заданиями, смогут выбирать наиболее рациональные методы и способы для конструирования роботов; </w:t>
      </w:r>
    </w:p>
    <w:p w:rsidR="00F5514B" w:rsidRPr="00F5514B" w:rsidRDefault="00F5514B" w:rsidP="00F5514B">
      <w:pPr>
        <w:pStyle w:val="a4"/>
        <w:shd w:val="clear" w:color="auto" w:fill="auto"/>
        <w:tabs>
          <w:tab w:val="left" w:pos="1445"/>
        </w:tabs>
        <w:spacing w:line="451" w:lineRule="exact"/>
        <w:ind w:right="20" w:firstLine="709"/>
        <w:jc w:val="both"/>
        <w:rPr>
          <w:sz w:val="28"/>
          <w:szCs w:val="28"/>
        </w:rPr>
      </w:pPr>
      <w:r w:rsidRPr="00F5514B">
        <w:rPr>
          <w:sz w:val="28"/>
          <w:szCs w:val="28"/>
        </w:rPr>
        <w:sym w:font="Symbol" w:char="F0B7"/>
      </w:r>
      <w:r w:rsidRPr="00F5514B">
        <w:rPr>
          <w:sz w:val="28"/>
          <w:szCs w:val="28"/>
        </w:rPr>
        <w:t xml:space="preserve"> Понять и применить на практике принципы инверсии цвета для создания роботов;</w:t>
      </w:r>
    </w:p>
    <w:p w:rsidR="00F5514B" w:rsidRPr="00F5514B" w:rsidRDefault="00F5514B" w:rsidP="00F5514B">
      <w:pPr>
        <w:pStyle w:val="a4"/>
        <w:shd w:val="clear" w:color="auto" w:fill="auto"/>
        <w:tabs>
          <w:tab w:val="left" w:pos="1445"/>
        </w:tabs>
        <w:spacing w:line="451" w:lineRule="exact"/>
        <w:ind w:right="20" w:firstLine="709"/>
        <w:jc w:val="both"/>
        <w:rPr>
          <w:sz w:val="28"/>
          <w:szCs w:val="28"/>
        </w:rPr>
      </w:pPr>
      <w:r w:rsidRPr="00F5514B">
        <w:rPr>
          <w:sz w:val="28"/>
          <w:szCs w:val="28"/>
        </w:rPr>
        <w:t xml:space="preserve"> </w:t>
      </w:r>
      <w:r w:rsidRPr="00F5514B">
        <w:rPr>
          <w:sz w:val="28"/>
          <w:szCs w:val="28"/>
        </w:rPr>
        <w:sym w:font="Symbol" w:char="F0B7"/>
      </w:r>
      <w:r w:rsidRPr="00F5514B">
        <w:rPr>
          <w:sz w:val="28"/>
          <w:szCs w:val="28"/>
        </w:rPr>
        <w:t xml:space="preserve"> Поймут основные законы и принципы теории автоматического управления и регулирования, а также методы использования в робототехнических системах; </w:t>
      </w:r>
    </w:p>
    <w:p w:rsidR="00F5514B" w:rsidRPr="00F5514B" w:rsidRDefault="00F5514B" w:rsidP="00F5514B">
      <w:pPr>
        <w:pStyle w:val="a4"/>
        <w:shd w:val="clear" w:color="auto" w:fill="auto"/>
        <w:tabs>
          <w:tab w:val="left" w:pos="1445"/>
        </w:tabs>
        <w:spacing w:line="451" w:lineRule="exact"/>
        <w:ind w:right="20" w:firstLine="709"/>
        <w:jc w:val="both"/>
        <w:rPr>
          <w:sz w:val="28"/>
          <w:szCs w:val="28"/>
        </w:rPr>
      </w:pPr>
      <w:r w:rsidRPr="00F5514B">
        <w:rPr>
          <w:sz w:val="28"/>
          <w:szCs w:val="28"/>
        </w:rPr>
        <w:sym w:font="Symbol" w:char="F0B7"/>
      </w:r>
      <w:r w:rsidRPr="00F5514B">
        <w:rPr>
          <w:sz w:val="28"/>
          <w:szCs w:val="28"/>
        </w:rPr>
        <w:t xml:space="preserve"> Смогут самостоятельно выполнять настройки блока Математика. </w:t>
      </w:r>
    </w:p>
    <w:p w:rsidR="00F5514B" w:rsidRPr="00F5514B" w:rsidRDefault="00F5514B" w:rsidP="00F5514B">
      <w:pPr>
        <w:pStyle w:val="a4"/>
        <w:shd w:val="clear" w:color="auto" w:fill="auto"/>
        <w:tabs>
          <w:tab w:val="left" w:pos="1445"/>
        </w:tabs>
        <w:spacing w:line="451" w:lineRule="exact"/>
        <w:ind w:right="20" w:firstLine="709"/>
        <w:jc w:val="both"/>
        <w:rPr>
          <w:b/>
          <w:sz w:val="28"/>
          <w:szCs w:val="28"/>
        </w:rPr>
      </w:pPr>
      <w:proofErr w:type="spellStart"/>
      <w:r w:rsidRPr="00F5514B">
        <w:rPr>
          <w:b/>
          <w:sz w:val="28"/>
          <w:szCs w:val="28"/>
        </w:rPr>
        <w:t>Метапредметные</w:t>
      </w:r>
      <w:proofErr w:type="spellEnd"/>
      <w:r w:rsidRPr="00F5514B">
        <w:rPr>
          <w:b/>
          <w:sz w:val="28"/>
          <w:szCs w:val="28"/>
        </w:rPr>
        <w:t xml:space="preserve"> </w:t>
      </w:r>
    </w:p>
    <w:p w:rsidR="00F5514B" w:rsidRPr="00F5514B" w:rsidRDefault="00F5514B" w:rsidP="00F5514B">
      <w:pPr>
        <w:pStyle w:val="a4"/>
        <w:shd w:val="clear" w:color="auto" w:fill="auto"/>
        <w:tabs>
          <w:tab w:val="left" w:pos="1445"/>
        </w:tabs>
        <w:spacing w:line="451" w:lineRule="exact"/>
        <w:ind w:right="20" w:firstLine="709"/>
        <w:jc w:val="both"/>
        <w:rPr>
          <w:sz w:val="28"/>
          <w:szCs w:val="28"/>
          <w:u w:val="single"/>
        </w:rPr>
      </w:pPr>
      <w:r w:rsidRPr="00F5514B">
        <w:rPr>
          <w:sz w:val="28"/>
          <w:szCs w:val="28"/>
          <w:u w:val="single"/>
        </w:rPr>
        <w:t xml:space="preserve">Учащиеся: </w:t>
      </w:r>
    </w:p>
    <w:p w:rsidR="00F5514B" w:rsidRPr="00F5514B" w:rsidRDefault="00F5514B" w:rsidP="00F5514B">
      <w:pPr>
        <w:pStyle w:val="a4"/>
        <w:shd w:val="clear" w:color="auto" w:fill="auto"/>
        <w:tabs>
          <w:tab w:val="left" w:pos="1445"/>
        </w:tabs>
        <w:spacing w:line="451" w:lineRule="exact"/>
        <w:ind w:right="20" w:firstLine="709"/>
        <w:jc w:val="both"/>
        <w:rPr>
          <w:sz w:val="28"/>
          <w:szCs w:val="28"/>
        </w:rPr>
      </w:pPr>
      <w:r w:rsidRPr="00F5514B">
        <w:rPr>
          <w:sz w:val="28"/>
          <w:szCs w:val="28"/>
        </w:rPr>
        <w:lastRenderedPageBreak/>
        <w:sym w:font="Symbol" w:char="F0B7"/>
      </w:r>
      <w:r w:rsidRPr="00F5514B">
        <w:rPr>
          <w:sz w:val="28"/>
          <w:szCs w:val="28"/>
        </w:rPr>
        <w:t xml:space="preserve"> Смогут самостоятельно планировать свою деятельность при выполнении исследовательских проектов по робототехнике; </w:t>
      </w:r>
    </w:p>
    <w:p w:rsidR="00F5514B" w:rsidRPr="00F5514B" w:rsidRDefault="00F5514B" w:rsidP="00F5514B">
      <w:pPr>
        <w:pStyle w:val="a4"/>
        <w:shd w:val="clear" w:color="auto" w:fill="auto"/>
        <w:tabs>
          <w:tab w:val="left" w:pos="1445"/>
        </w:tabs>
        <w:spacing w:line="451" w:lineRule="exact"/>
        <w:ind w:right="20" w:firstLine="709"/>
        <w:jc w:val="both"/>
        <w:rPr>
          <w:sz w:val="28"/>
          <w:szCs w:val="28"/>
        </w:rPr>
      </w:pPr>
      <w:r w:rsidRPr="00F5514B">
        <w:rPr>
          <w:sz w:val="28"/>
          <w:szCs w:val="28"/>
        </w:rPr>
        <w:sym w:font="Symbol" w:char="F0B7"/>
      </w:r>
      <w:r w:rsidRPr="00F5514B">
        <w:rPr>
          <w:sz w:val="28"/>
          <w:szCs w:val="28"/>
        </w:rPr>
        <w:t xml:space="preserve"> Освоят основные методы и приемы работы с разными источниками информации, как в печатном (бумажном), так и в электронном виде; </w:t>
      </w:r>
    </w:p>
    <w:p w:rsidR="00F5514B" w:rsidRPr="00F5514B" w:rsidRDefault="00F5514B" w:rsidP="00F5514B">
      <w:pPr>
        <w:pStyle w:val="a4"/>
        <w:shd w:val="clear" w:color="auto" w:fill="auto"/>
        <w:tabs>
          <w:tab w:val="left" w:pos="1445"/>
        </w:tabs>
        <w:spacing w:line="451" w:lineRule="exact"/>
        <w:ind w:right="20" w:firstLine="709"/>
        <w:jc w:val="both"/>
        <w:rPr>
          <w:sz w:val="28"/>
          <w:szCs w:val="28"/>
        </w:rPr>
      </w:pPr>
      <w:r w:rsidRPr="00F5514B">
        <w:rPr>
          <w:sz w:val="28"/>
          <w:szCs w:val="28"/>
        </w:rPr>
        <w:sym w:font="Symbol" w:char="F0B7"/>
      </w:r>
      <w:r w:rsidRPr="00F5514B">
        <w:rPr>
          <w:sz w:val="28"/>
          <w:szCs w:val="28"/>
        </w:rPr>
        <w:t xml:space="preserve"> Усовершенствовать творческие навыки и эффективные приемы для решения сложных технических задач; </w:t>
      </w:r>
    </w:p>
    <w:p w:rsidR="00F5514B" w:rsidRPr="00F5514B" w:rsidRDefault="00F5514B" w:rsidP="00F5514B">
      <w:pPr>
        <w:pStyle w:val="a4"/>
        <w:shd w:val="clear" w:color="auto" w:fill="auto"/>
        <w:tabs>
          <w:tab w:val="left" w:pos="1445"/>
        </w:tabs>
        <w:spacing w:line="451" w:lineRule="exact"/>
        <w:ind w:right="20" w:firstLine="709"/>
        <w:jc w:val="both"/>
        <w:rPr>
          <w:sz w:val="28"/>
          <w:szCs w:val="28"/>
        </w:rPr>
      </w:pPr>
      <w:r w:rsidRPr="00F5514B">
        <w:rPr>
          <w:sz w:val="28"/>
          <w:szCs w:val="28"/>
        </w:rPr>
        <w:sym w:font="Symbol" w:char="F0B7"/>
      </w:r>
      <w:r w:rsidRPr="00F5514B">
        <w:rPr>
          <w:sz w:val="28"/>
          <w:szCs w:val="28"/>
        </w:rPr>
        <w:t xml:space="preserve"> Усовершенствовать навыки и приемы нестандартных подходов к решению задач или выполнению проектов; </w:t>
      </w:r>
    </w:p>
    <w:p w:rsidR="00F5514B" w:rsidRPr="00F5514B" w:rsidRDefault="00F5514B" w:rsidP="00F5514B">
      <w:pPr>
        <w:pStyle w:val="a4"/>
        <w:shd w:val="clear" w:color="auto" w:fill="auto"/>
        <w:tabs>
          <w:tab w:val="left" w:pos="1445"/>
        </w:tabs>
        <w:spacing w:line="451" w:lineRule="exact"/>
        <w:ind w:right="20" w:firstLine="709"/>
        <w:jc w:val="both"/>
        <w:rPr>
          <w:sz w:val="28"/>
          <w:szCs w:val="28"/>
        </w:rPr>
      </w:pPr>
      <w:r w:rsidRPr="00F5514B">
        <w:rPr>
          <w:sz w:val="28"/>
          <w:szCs w:val="28"/>
        </w:rPr>
        <w:sym w:font="Symbol" w:char="F0B7"/>
      </w:r>
      <w:r w:rsidRPr="00F5514B">
        <w:rPr>
          <w:sz w:val="28"/>
          <w:szCs w:val="28"/>
        </w:rPr>
        <w:t xml:space="preserve"> Поймут смысл основных технологий построения робототехнических систем и овладеют методами и приемами использования знаний для проектирования роботов; </w:t>
      </w:r>
    </w:p>
    <w:p w:rsidR="00F5514B" w:rsidRPr="00F5514B" w:rsidRDefault="00F5514B" w:rsidP="00F5514B">
      <w:pPr>
        <w:pStyle w:val="a4"/>
        <w:shd w:val="clear" w:color="auto" w:fill="auto"/>
        <w:tabs>
          <w:tab w:val="left" w:pos="1445"/>
        </w:tabs>
        <w:spacing w:line="451" w:lineRule="exact"/>
        <w:ind w:right="20" w:firstLine="709"/>
        <w:jc w:val="both"/>
        <w:rPr>
          <w:sz w:val="28"/>
          <w:szCs w:val="28"/>
        </w:rPr>
      </w:pPr>
      <w:r w:rsidRPr="00F5514B">
        <w:rPr>
          <w:sz w:val="28"/>
          <w:szCs w:val="28"/>
        </w:rPr>
        <w:sym w:font="Symbol" w:char="F0B7"/>
      </w:r>
      <w:r w:rsidRPr="00F5514B">
        <w:rPr>
          <w:sz w:val="28"/>
          <w:szCs w:val="28"/>
        </w:rPr>
        <w:t xml:space="preserve"> Смогут усовершенствовать и расширить спектр универсальных навыков и приемов по конструированию роботов и отладке робототехнических систем; </w:t>
      </w:r>
    </w:p>
    <w:p w:rsidR="00F5514B" w:rsidRPr="00F5514B" w:rsidRDefault="00F5514B" w:rsidP="00F5514B">
      <w:pPr>
        <w:pStyle w:val="a4"/>
        <w:shd w:val="clear" w:color="auto" w:fill="auto"/>
        <w:tabs>
          <w:tab w:val="left" w:pos="1445"/>
        </w:tabs>
        <w:spacing w:line="451" w:lineRule="exact"/>
        <w:ind w:right="20" w:firstLine="709"/>
        <w:jc w:val="both"/>
        <w:rPr>
          <w:sz w:val="28"/>
          <w:szCs w:val="28"/>
        </w:rPr>
      </w:pPr>
      <w:r w:rsidRPr="00F5514B">
        <w:rPr>
          <w:sz w:val="28"/>
          <w:szCs w:val="28"/>
        </w:rPr>
        <w:sym w:font="Symbol" w:char="F0B7"/>
      </w:r>
      <w:r w:rsidRPr="00F5514B">
        <w:rPr>
          <w:sz w:val="28"/>
          <w:szCs w:val="28"/>
        </w:rPr>
        <w:t xml:space="preserve"> Расширят представление о методах оптимизации в робототехнике на примерах выполнения проектов с задачей поиска лучшего конструктивного решения; </w:t>
      </w:r>
    </w:p>
    <w:p w:rsidR="00F5514B" w:rsidRPr="00F5514B" w:rsidRDefault="00F5514B" w:rsidP="00F5514B">
      <w:pPr>
        <w:pStyle w:val="a4"/>
        <w:shd w:val="clear" w:color="auto" w:fill="auto"/>
        <w:tabs>
          <w:tab w:val="left" w:pos="1445"/>
        </w:tabs>
        <w:spacing w:line="451" w:lineRule="exact"/>
        <w:ind w:right="20" w:firstLine="709"/>
        <w:jc w:val="both"/>
        <w:rPr>
          <w:sz w:val="28"/>
          <w:szCs w:val="28"/>
        </w:rPr>
      </w:pPr>
      <w:r w:rsidRPr="00F5514B">
        <w:rPr>
          <w:sz w:val="28"/>
          <w:szCs w:val="28"/>
        </w:rPr>
        <w:sym w:font="Symbol" w:char="F0B7"/>
      </w:r>
      <w:r w:rsidRPr="00F5514B">
        <w:rPr>
          <w:sz w:val="28"/>
          <w:szCs w:val="28"/>
        </w:rPr>
        <w:t xml:space="preserve"> Смогут самостоятельно производить усовершенствование робототехнических систем при выполнении проектов; </w:t>
      </w:r>
    </w:p>
    <w:p w:rsidR="00F5514B" w:rsidRPr="00F5514B" w:rsidRDefault="00F5514B" w:rsidP="00F5514B">
      <w:pPr>
        <w:pStyle w:val="a4"/>
        <w:shd w:val="clear" w:color="auto" w:fill="auto"/>
        <w:tabs>
          <w:tab w:val="left" w:pos="1445"/>
        </w:tabs>
        <w:spacing w:line="451" w:lineRule="exact"/>
        <w:ind w:right="20" w:firstLine="709"/>
        <w:jc w:val="both"/>
        <w:rPr>
          <w:sz w:val="28"/>
          <w:szCs w:val="28"/>
        </w:rPr>
      </w:pPr>
      <w:r w:rsidRPr="00F5514B">
        <w:rPr>
          <w:sz w:val="28"/>
          <w:szCs w:val="28"/>
        </w:rPr>
        <w:sym w:font="Symbol" w:char="F0B7"/>
      </w:r>
      <w:r w:rsidRPr="00F5514B">
        <w:rPr>
          <w:sz w:val="28"/>
          <w:szCs w:val="28"/>
        </w:rPr>
        <w:t xml:space="preserve"> Усовершенствовать умения работать индивидуально и в группе, планировать свою деятельность в процессе разработки, отладки и исследования робототехнических систем. </w:t>
      </w:r>
    </w:p>
    <w:p w:rsidR="00F5514B" w:rsidRPr="00F5514B" w:rsidRDefault="00F5514B" w:rsidP="00F5514B">
      <w:pPr>
        <w:pStyle w:val="a4"/>
        <w:shd w:val="clear" w:color="auto" w:fill="auto"/>
        <w:tabs>
          <w:tab w:val="left" w:pos="1445"/>
        </w:tabs>
        <w:spacing w:line="451" w:lineRule="exact"/>
        <w:ind w:right="20" w:firstLine="709"/>
        <w:jc w:val="both"/>
        <w:rPr>
          <w:b/>
          <w:sz w:val="28"/>
          <w:szCs w:val="28"/>
        </w:rPr>
      </w:pPr>
      <w:r w:rsidRPr="00F5514B">
        <w:rPr>
          <w:b/>
          <w:sz w:val="28"/>
          <w:szCs w:val="28"/>
        </w:rPr>
        <w:t xml:space="preserve">Личностные </w:t>
      </w:r>
    </w:p>
    <w:p w:rsidR="00F5514B" w:rsidRPr="00F5514B" w:rsidRDefault="00F5514B" w:rsidP="00F5514B">
      <w:pPr>
        <w:pStyle w:val="a4"/>
        <w:shd w:val="clear" w:color="auto" w:fill="auto"/>
        <w:tabs>
          <w:tab w:val="left" w:pos="1445"/>
        </w:tabs>
        <w:spacing w:line="451" w:lineRule="exact"/>
        <w:ind w:right="20" w:firstLine="709"/>
        <w:jc w:val="both"/>
        <w:rPr>
          <w:sz w:val="28"/>
          <w:szCs w:val="28"/>
          <w:u w:val="single"/>
        </w:rPr>
      </w:pPr>
      <w:r w:rsidRPr="00F5514B">
        <w:rPr>
          <w:sz w:val="28"/>
          <w:szCs w:val="28"/>
          <w:u w:val="single"/>
        </w:rPr>
        <w:t xml:space="preserve">Учащиеся смогут: </w:t>
      </w:r>
    </w:p>
    <w:p w:rsidR="00F5514B" w:rsidRPr="00F5514B" w:rsidRDefault="00F5514B" w:rsidP="00F5514B">
      <w:pPr>
        <w:pStyle w:val="a4"/>
        <w:shd w:val="clear" w:color="auto" w:fill="auto"/>
        <w:tabs>
          <w:tab w:val="left" w:pos="1445"/>
        </w:tabs>
        <w:spacing w:line="451" w:lineRule="exact"/>
        <w:ind w:right="20" w:firstLine="709"/>
        <w:jc w:val="both"/>
        <w:rPr>
          <w:sz w:val="28"/>
          <w:szCs w:val="28"/>
        </w:rPr>
      </w:pPr>
      <w:r w:rsidRPr="00F5514B">
        <w:rPr>
          <w:sz w:val="28"/>
          <w:szCs w:val="28"/>
        </w:rPr>
        <w:sym w:font="Symbol" w:char="F0B7"/>
      </w:r>
      <w:r w:rsidRPr="00F5514B">
        <w:rPr>
          <w:sz w:val="28"/>
          <w:szCs w:val="28"/>
        </w:rPr>
        <w:t xml:space="preserve"> Получить социальный опыт участия в индивидуальных и командных состязаниях. </w:t>
      </w:r>
    </w:p>
    <w:p w:rsidR="00F5514B" w:rsidRPr="00F5514B" w:rsidRDefault="00F5514B" w:rsidP="00F5514B">
      <w:pPr>
        <w:pStyle w:val="a4"/>
        <w:shd w:val="clear" w:color="auto" w:fill="auto"/>
        <w:tabs>
          <w:tab w:val="left" w:pos="1445"/>
        </w:tabs>
        <w:spacing w:line="451" w:lineRule="exact"/>
        <w:ind w:right="20" w:firstLine="709"/>
        <w:jc w:val="both"/>
        <w:rPr>
          <w:sz w:val="28"/>
          <w:szCs w:val="28"/>
        </w:rPr>
      </w:pPr>
      <w:r w:rsidRPr="00F5514B">
        <w:rPr>
          <w:sz w:val="28"/>
          <w:szCs w:val="28"/>
        </w:rPr>
        <w:sym w:font="Symbol" w:char="F0B7"/>
      </w:r>
      <w:r w:rsidRPr="00F5514B">
        <w:rPr>
          <w:sz w:val="28"/>
          <w:szCs w:val="28"/>
        </w:rPr>
        <w:t xml:space="preserve"> Найти свои методы и востребованные навыки для продуктивного участия в командной работе; </w:t>
      </w:r>
    </w:p>
    <w:p w:rsidR="00F5514B" w:rsidRPr="00F5514B" w:rsidRDefault="00F5514B" w:rsidP="00F5514B">
      <w:pPr>
        <w:pStyle w:val="a4"/>
        <w:shd w:val="clear" w:color="auto" w:fill="auto"/>
        <w:tabs>
          <w:tab w:val="left" w:pos="1445"/>
        </w:tabs>
        <w:spacing w:line="451" w:lineRule="exact"/>
        <w:ind w:right="20" w:firstLine="709"/>
        <w:jc w:val="both"/>
        <w:rPr>
          <w:sz w:val="28"/>
          <w:szCs w:val="28"/>
        </w:rPr>
      </w:pPr>
      <w:r w:rsidRPr="00F5514B">
        <w:rPr>
          <w:sz w:val="28"/>
          <w:szCs w:val="28"/>
        </w:rPr>
        <w:sym w:font="Symbol" w:char="F0B7"/>
      </w:r>
      <w:r w:rsidRPr="00F5514B">
        <w:rPr>
          <w:sz w:val="28"/>
          <w:szCs w:val="28"/>
        </w:rPr>
        <w:t xml:space="preserve"> Убедиться в ценности взаимовыручки, поддержания доброжелательной обстановки в коллективе; </w:t>
      </w:r>
    </w:p>
    <w:p w:rsidR="00F5514B" w:rsidRPr="00F5514B" w:rsidRDefault="00F5514B" w:rsidP="00F5514B">
      <w:pPr>
        <w:pStyle w:val="a4"/>
        <w:shd w:val="clear" w:color="auto" w:fill="auto"/>
        <w:tabs>
          <w:tab w:val="left" w:pos="1445"/>
        </w:tabs>
        <w:spacing w:line="451" w:lineRule="exact"/>
        <w:ind w:right="20" w:firstLine="709"/>
        <w:jc w:val="both"/>
        <w:rPr>
          <w:sz w:val="28"/>
          <w:szCs w:val="28"/>
        </w:rPr>
      </w:pPr>
      <w:r w:rsidRPr="00F5514B">
        <w:rPr>
          <w:sz w:val="28"/>
          <w:szCs w:val="28"/>
        </w:rPr>
        <w:lastRenderedPageBreak/>
        <w:sym w:font="Symbol" w:char="F0B7"/>
      </w:r>
      <w:r w:rsidRPr="00F5514B">
        <w:rPr>
          <w:sz w:val="28"/>
          <w:szCs w:val="28"/>
        </w:rPr>
        <w:t xml:space="preserve"> Использовать навыки критического мышления в процессе работа над проектом, отладки и публичном представлении созданных роботов; </w:t>
      </w:r>
    </w:p>
    <w:p w:rsidR="00F5514B" w:rsidRPr="00F5514B" w:rsidRDefault="00F5514B" w:rsidP="00F5514B">
      <w:pPr>
        <w:pStyle w:val="a4"/>
        <w:shd w:val="clear" w:color="auto" w:fill="auto"/>
        <w:tabs>
          <w:tab w:val="left" w:pos="1445"/>
        </w:tabs>
        <w:spacing w:line="451" w:lineRule="exact"/>
        <w:ind w:right="20" w:firstLine="709"/>
        <w:jc w:val="both"/>
        <w:rPr>
          <w:sz w:val="28"/>
          <w:szCs w:val="28"/>
        </w:rPr>
      </w:pPr>
      <w:r w:rsidRPr="00F5514B">
        <w:rPr>
          <w:sz w:val="28"/>
          <w:szCs w:val="28"/>
        </w:rPr>
        <w:sym w:font="Symbol" w:char="F0B7"/>
      </w:r>
      <w:r w:rsidRPr="00F5514B">
        <w:rPr>
          <w:sz w:val="28"/>
          <w:szCs w:val="28"/>
        </w:rPr>
        <w:t xml:space="preserve"> Укрепить и усовершенствовать в себе чувство самоконтроля и ответственности за вверенные ценности; </w:t>
      </w:r>
    </w:p>
    <w:p w:rsidR="00F5514B" w:rsidRPr="00F5514B" w:rsidRDefault="00F5514B" w:rsidP="00F5514B">
      <w:pPr>
        <w:pStyle w:val="a4"/>
        <w:shd w:val="clear" w:color="auto" w:fill="auto"/>
        <w:tabs>
          <w:tab w:val="left" w:pos="1445"/>
        </w:tabs>
        <w:spacing w:line="451" w:lineRule="exact"/>
        <w:ind w:right="20" w:firstLine="709"/>
        <w:jc w:val="both"/>
        <w:rPr>
          <w:sz w:val="28"/>
          <w:szCs w:val="28"/>
        </w:rPr>
      </w:pPr>
      <w:r w:rsidRPr="00F5514B">
        <w:rPr>
          <w:sz w:val="28"/>
          <w:szCs w:val="28"/>
        </w:rPr>
        <w:sym w:font="Symbol" w:char="F0B7"/>
      </w:r>
      <w:r w:rsidRPr="00F5514B">
        <w:rPr>
          <w:sz w:val="28"/>
          <w:szCs w:val="28"/>
        </w:rPr>
        <w:t xml:space="preserve"> Развить внимательное и предупредительное отношение к окружающим людям и оборудованию в процессе работы; </w:t>
      </w:r>
    </w:p>
    <w:p w:rsidR="00704468" w:rsidRPr="00F5514B" w:rsidRDefault="00F5514B" w:rsidP="00F5514B">
      <w:pPr>
        <w:pStyle w:val="a4"/>
        <w:shd w:val="clear" w:color="auto" w:fill="auto"/>
        <w:tabs>
          <w:tab w:val="left" w:pos="1445"/>
        </w:tabs>
        <w:spacing w:line="451" w:lineRule="exact"/>
        <w:ind w:right="20" w:firstLine="709"/>
        <w:jc w:val="both"/>
        <w:rPr>
          <w:sz w:val="28"/>
          <w:szCs w:val="28"/>
        </w:rPr>
      </w:pPr>
      <w:r w:rsidRPr="00F5514B">
        <w:rPr>
          <w:sz w:val="28"/>
          <w:szCs w:val="28"/>
        </w:rPr>
        <w:sym w:font="Symbol" w:char="F0B7"/>
      </w:r>
      <w:r w:rsidRPr="00F5514B">
        <w:rPr>
          <w:sz w:val="28"/>
          <w:szCs w:val="28"/>
        </w:rPr>
        <w:t xml:space="preserve"> Смогут самостоятельно и целенаправленно выстраивать индивидуальный маршрут для самосовершенствования.</w:t>
      </w:r>
    </w:p>
    <w:p w:rsidR="00704468" w:rsidRPr="00F5514B" w:rsidRDefault="00704468" w:rsidP="00F5514B">
      <w:pPr>
        <w:pStyle w:val="a4"/>
        <w:shd w:val="clear" w:color="auto" w:fill="auto"/>
        <w:tabs>
          <w:tab w:val="left" w:pos="1445"/>
        </w:tabs>
        <w:spacing w:line="451" w:lineRule="exact"/>
        <w:ind w:right="20" w:firstLine="709"/>
        <w:jc w:val="both"/>
        <w:rPr>
          <w:sz w:val="28"/>
          <w:szCs w:val="28"/>
        </w:rPr>
      </w:pPr>
    </w:p>
    <w:p w:rsidR="00704468" w:rsidRPr="00704468" w:rsidRDefault="00C47326" w:rsidP="00704468">
      <w:pPr>
        <w:pStyle w:val="a4"/>
        <w:shd w:val="clear" w:color="auto" w:fill="auto"/>
        <w:tabs>
          <w:tab w:val="left" w:pos="1445"/>
        </w:tabs>
        <w:spacing w:line="451" w:lineRule="exact"/>
        <w:ind w:left="720" w:right="20" w:firstLine="0"/>
        <w:jc w:val="center"/>
        <w:rPr>
          <w:b/>
          <w:sz w:val="28"/>
          <w:szCs w:val="28"/>
        </w:rPr>
      </w:pPr>
      <w:r w:rsidRPr="00704468">
        <w:rPr>
          <w:b/>
          <w:sz w:val="28"/>
          <w:szCs w:val="28"/>
        </w:rPr>
        <w:t xml:space="preserve">II. Комплекс организационно-педагогических условий реализации </w:t>
      </w:r>
      <w:proofErr w:type="spellStart"/>
      <w:r w:rsidRPr="00704468">
        <w:rPr>
          <w:b/>
          <w:sz w:val="28"/>
          <w:szCs w:val="28"/>
        </w:rPr>
        <w:t>общеразвивающей</w:t>
      </w:r>
      <w:proofErr w:type="spellEnd"/>
      <w:r w:rsidRPr="00704468">
        <w:rPr>
          <w:b/>
          <w:sz w:val="28"/>
          <w:szCs w:val="28"/>
        </w:rPr>
        <w:t xml:space="preserve"> программы</w:t>
      </w:r>
    </w:p>
    <w:bookmarkEnd w:id="6"/>
    <w:p w:rsidR="00704468" w:rsidRDefault="00704468" w:rsidP="00704468">
      <w:pPr>
        <w:pStyle w:val="60"/>
        <w:shd w:val="clear" w:color="auto" w:fill="auto"/>
        <w:spacing w:before="224" w:after="67"/>
        <w:ind w:right="-3"/>
        <w:jc w:val="center"/>
        <w:rPr>
          <w:i w:val="0"/>
          <w:sz w:val="28"/>
          <w:szCs w:val="28"/>
        </w:rPr>
      </w:pPr>
      <w:r w:rsidRPr="00704468">
        <w:rPr>
          <w:i w:val="0"/>
          <w:sz w:val="28"/>
          <w:szCs w:val="28"/>
        </w:rPr>
        <w:t>2.1.</w:t>
      </w:r>
      <w:r>
        <w:rPr>
          <w:sz w:val="28"/>
          <w:szCs w:val="28"/>
        </w:rPr>
        <w:t xml:space="preserve">  </w:t>
      </w:r>
      <w:r w:rsidRPr="00704468">
        <w:rPr>
          <w:i w:val="0"/>
          <w:sz w:val="28"/>
          <w:szCs w:val="28"/>
        </w:rPr>
        <w:t>Календарный учебный график</w:t>
      </w:r>
    </w:p>
    <w:tbl>
      <w:tblPr>
        <w:tblStyle w:val="ac"/>
        <w:tblW w:w="9180" w:type="dxa"/>
        <w:tblLook w:val="04A0"/>
      </w:tblPr>
      <w:tblGrid>
        <w:gridCol w:w="1809"/>
        <w:gridCol w:w="1843"/>
        <w:gridCol w:w="1985"/>
        <w:gridCol w:w="1749"/>
        <w:gridCol w:w="1794"/>
      </w:tblGrid>
      <w:tr w:rsidR="00704468" w:rsidTr="00D91429">
        <w:tc>
          <w:tcPr>
            <w:tcW w:w="1809" w:type="dxa"/>
          </w:tcPr>
          <w:p w:rsidR="00704468" w:rsidRPr="00704468" w:rsidRDefault="00704468" w:rsidP="00D91429">
            <w:pPr>
              <w:pStyle w:val="60"/>
              <w:shd w:val="clear" w:color="auto" w:fill="auto"/>
              <w:spacing w:line="240" w:lineRule="auto"/>
              <w:ind w:right="-3"/>
              <w:jc w:val="center"/>
              <w:rPr>
                <w:i w:val="0"/>
                <w:sz w:val="24"/>
                <w:szCs w:val="24"/>
              </w:rPr>
            </w:pPr>
            <w:r w:rsidRPr="00704468">
              <w:rPr>
                <w:i w:val="0"/>
                <w:sz w:val="24"/>
                <w:szCs w:val="24"/>
              </w:rPr>
              <w:t>Начало учебного года</w:t>
            </w:r>
          </w:p>
        </w:tc>
        <w:tc>
          <w:tcPr>
            <w:tcW w:w="1843" w:type="dxa"/>
          </w:tcPr>
          <w:p w:rsidR="00704468" w:rsidRPr="00704468" w:rsidRDefault="00704468" w:rsidP="00D91429">
            <w:pPr>
              <w:pStyle w:val="60"/>
              <w:shd w:val="clear" w:color="auto" w:fill="auto"/>
              <w:spacing w:line="240" w:lineRule="auto"/>
              <w:ind w:right="-3"/>
              <w:jc w:val="center"/>
              <w:rPr>
                <w:i w:val="0"/>
                <w:sz w:val="24"/>
                <w:szCs w:val="24"/>
              </w:rPr>
            </w:pPr>
            <w:r w:rsidRPr="00704468">
              <w:rPr>
                <w:i w:val="0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985" w:type="dxa"/>
          </w:tcPr>
          <w:p w:rsidR="00704468" w:rsidRPr="00704468" w:rsidRDefault="00704468" w:rsidP="00D91429">
            <w:pPr>
              <w:pStyle w:val="60"/>
              <w:shd w:val="clear" w:color="auto" w:fill="auto"/>
              <w:spacing w:line="240" w:lineRule="auto"/>
              <w:ind w:right="-3"/>
              <w:jc w:val="center"/>
              <w:rPr>
                <w:i w:val="0"/>
                <w:sz w:val="24"/>
                <w:szCs w:val="24"/>
              </w:rPr>
            </w:pPr>
            <w:r w:rsidRPr="00704468">
              <w:rPr>
                <w:i w:val="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749" w:type="dxa"/>
          </w:tcPr>
          <w:p w:rsidR="00704468" w:rsidRPr="00704468" w:rsidRDefault="00704468" w:rsidP="00D91429">
            <w:pPr>
              <w:pStyle w:val="60"/>
              <w:shd w:val="clear" w:color="auto" w:fill="auto"/>
              <w:spacing w:line="240" w:lineRule="auto"/>
              <w:ind w:right="-3"/>
              <w:jc w:val="center"/>
              <w:rPr>
                <w:i w:val="0"/>
                <w:sz w:val="24"/>
                <w:szCs w:val="24"/>
              </w:rPr>
            </w:pPr>
            <w:r w:rsidRPr="00704468">
              <w:rPr>
                <w:i w:val="0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794" w:type="dxa"/>
          </w:tcPr>
          <w:p w:rsidR="00704468" w:rsidRPr="00704468" w:rsidRDefault="00704468" w:rsidP="00D91429">
            <w:pPr>
              <w:pStyle w:val="60"/>
              <w:shd w:val="clear" w:color="auto" w:fill="auto"/>
              <w:spacing w:line="240" w:lineRule="auto"/>
              <w:ind w:right="-3" w:hanging="11"/>
              <w:jc w:val="center"/>
              <w:rPr>
                <w:i w:val="0"/>
                <w:sz w:val="24"/>
                <w:szCs w:val="24"/>
              </w:rPr>
            </w:pPr>
            <w:r w:rsidRPr="00704468">
              <w:rPr>
                <w:i w:val="0"/>
                <w:sz w:val="24"/>
                <w:szCs w:val="24"/>
              </w:rPr>
              <w:t>Выходные дни</w:t>
            </w:r>
          </w:p>
        </w:tc>
      </w:tr>
      <w:tr w:rsidR="00704468" w:rsidTr="00D91429">
        <w:tc>
          <w:tcPr>
            <w:tcW w:w="1809" w:type="dxa"/>
          </w:tcPr>
          <w:p w:rsidR="00704468" w:rsidRPr="00704468" w:rsidRDefault="006E2675" w:rsidP="00D91429">
            <w:pPr>
              <w:pStyle w:val="60"/>
              <w:shd w:val="clear" w:color="auto" w:fill="auto"/>
              <w:spacing w:line="240" w:lineRule="auto"/>
              <w:ind w:right="-3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</w:t>
            </w:r>
            <w:r w:rsidR="00704468" w:rsidRPr="00704468">
              <w:rPr>
                <w:b w:val="0"/>
                <w:i w:val="0"/>
                <w:sz w:val="24"/>
                <w:szCs w:val="24"/>
              </w:rPr>
              <w:t xml:space="preserve"> сентября</w:t>
            </w:r>
          </w:p>
        </w:tc>
        <w:tc>
          <w:tcPr>
            <w:tcW w:w="1843" w:type="dxa"/>
          </w:tcPr>
          <w:p w:rsidR="00704468" w:rsidRPr="00704468" w:rsidRDefault="006E2675" w:rsidP="006E2675">
            <w:pPr>
              <w:pStyle w:val="60"/>
              <w:shd w:val="clear" w:color="auto" w:fill="auto"/>
              <w:spacing w:line="240" w:lineRule="auto"/>
              <w:ind w:right="-3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26</w:t>
            </w:r>
            <w:r w:rsidR="00704468" w:rsidRPr="00704468">
              <w:rPr>
                <w:b w:val="0"/>
                <w:i w:val="0"/>
                <w:sz w:val="24"/>
                <w:szCs w:val="24"/>
              </w:rPr>
              <w:t xml:space="preserve"> мая</w:t>
            </w:r>
          </w:p>
        </w:tc>
        <w:tc>
          <w:tcPr>
            <w:tcW w:w="1985" w:type="dxa"/>
          </w:tcPr>
          <w:p w:rsidR="00704468" w:rsidRPr="00704468" w:rsidRDefault="00704468" w:rsidP="00D91429">
            <w:pPr>
              <w:pStyle w:val="60"/>
              <w:shd w:val="clear" w:color="auto" w:fill="auto"/>
              <w:spacing w:line="240" w:lineRule="auto"/>
              <w:ind w:right="-3"/>
              <w:jc w:val="center"/>
              <w:rPr>
                <w:b w:val="0"/>
                <w:i w:val="0"/>
                <w:sz w:val="24"/>
                <w:szCs w:val="24"/>
              </w:rPr>
            </w:pPr>
            <w:r w:rsidRPr="00704468">
              <w:rPr>
                <w:b w:val="0"/>
                <w:i w:val="0"/>
                <w:sz w:val="24"/>
                <w:szCs w:val="24"/>
              </w:rPr>
              <w:t>36</w:t>
            </w:r>
          </w:p>
        </w:tc>
        <w:tc>
          <w:tcPr>
            <w:tcW w:w="1749" w:type="dxa"/>
          </w:tcPr>
          <w:p w:rsidR="00704468" w:rsidRPr="00704468" w:rsidRDefault="00704468" w:rsidP="00D91429">
            <w:pPr>
              <w:pStyle w:val="60"/>
              <w:shd w:val="clear" w:color="auto" w:fill="auto"/>
              <w:spacing w:line="240" w:lineRule="auto"/>
              <w:ind w:right="-3"/>
              <w:jc w:val="center"/>
              <w:rPr>
                <w:b w:val="0"/>
                <w:i w:val="0"/>
                <w:sz w:val="24"/>
                <w:szCs w:val="24"/>
              </w:rPr>
            </w:pPr>
            <w:r w:rsidRPr="00704468">
              <w:rPr>
                <w:b w:val="0"/>
                <w:i w:val="0"/>
                <w:sz w:val="24"/>
                <w:szCs w:val="24"/>
              </w:rPr>
              <w:t>180</w:t>
            </w:r>
          </w:p>
        </w:tc>
        <w:tc>
          <w:tcPr>
            <w:tcW w:w="1794" w:type="dxa"/>
          </w:tcPr>
          <w:p w:rsidR="00704468" w:rsidRPr="00704468" w:rsidRDefault="00704468" w:rsidP="00D91429">
            <w:pPr>
              <w:pStyle w:val="60"/>
              <w:shd w:val="clear" w:color="auto" w:fill="auto"/>
              <w:spacing w:line="240" w:lineRule="auto"/>
              <w:ind w:right="-3"/>
              <w:jc w:val="center"/>
              <w:rPr>
                <w:b w:val="0"/>
                <w:i w:val="0"/>
                <w:sz w:val="24"/>
                <w:szCs w:val="24"/>
              </w:rPr>
            </w:pPr>
            <w:r w:rsidRPr="00704468">
              <w:rPr>
                <w:b w:val="0"/>
                <w:i w:val="0"/>
                <w:sz w:val="24"/>
                <w:szCs w:val="24"/>
              </w:rPr>
              <w:t>30 декабря –</w:t>
            </w:r>
          </w:p>
          <w:p w:rsidR="00704468" w:rsidRPr="00704468" w:rsidRDefault="00704468" w:rsidP="00D91429">
            <w:pPr>
              <w:pStyle w:val="60"/>
              <w:shd w:val="clear" w:color="auto" w:fill="auto"/>
              <w:spacing w:line="240" w:lineRule="auto"/>
              <w:ind w:right="-3"/>
              <w:jc w:val="center"/>
              <w:rPr>
                <w:b w:val="0"/>
                <w:i w:val="0"/>
                <w:sz w:val="24"/>
                <w:szCs w:val="24"/>
              </w:rPr>
            </w:pPr>
            <w:r w:rsidRPr="00704468">
              <w:rPr>
                <w:b w:val="0"/>
                <w:i w:val="0"/>
                <w:sz w:val="24"/>
                <w:szCs w:val="24"/>
              </w:rPr>
              <w:t>7 января</w:t>
            </w:r>
          </w:p>
        </w:tc>
      </w:tr>
    </w:tbl>
    <w:p w:rsidR="00704468" w:rsidRDefault="00704468" w:rsidP="00704468">
      <w:pPr>
        <w:pStyle w:val="a4"/>
        <w:shd w:val="clear" w:color="auto" w:fill="auto"/>
        <w:spacing w:after="126" w:line="270" w:lineRule="exact"/>
        <w:ind w:left="8160" w:firstLine="0"/>
        <w:rPr>
          <w:sz w:val="2"/>
          <w:szCs w:val="2"/>
        </w:rPr>
      </w:pPr>
    </w:p>
    <w:p w:rsidR="00C47326" w:rsidRDefault="00C47326">
      <w:pPr>
        <w:pStyle w:val="220"/>
        <w:keepNext/>
        <w:keepLines/>
        <w:shd w:val="clear" w:color="auto" w:fill="auto"/>
        <w:spacing w:before="0" w:after="0" w:line="480" w:lineRule="exact"/>
        <w:ind w:left="2280"/>
        <w:jc w:val="left"/>
      </w:pPr>
      <w:bookmarkStart w:id="7" w:name="bookmark26"/>
      <w:r>
        <w:t>2.</w:t>
      </w:r>
      <w:r w:rsidR="00704468">
        <w:t xml:space="preserve">2. </w:t>
      </w:r>
      <w:r>
        <w:t>Условия реализации программы</w:t>
      </w:r>
      <w:bookmarkEnd w:id="7"/>
    </w:p>
    <w:p w:rsidR="00C47326" w:rsidRPr="00F5514B" w:rsidRDefault="00F5514B" w:rsidP="00F5514B">
      <w:pPr>
        <w:pStyle w:val="24"/>
        <w:keepNext/>
        <w:keepLines/>
        <w:shd w:val="clear" w:color="auto" w:fill="auto"/>
        <w:ind w:left="20" w:firstLine="680"/>
        <w:jc w:val="center"/>
        <w:rPr>
          <w:i w:val="0"/>
          <w:sz w:val="28"/>
          <w:szCs w:val="28"/>
        </w:rPr>
      </w:pPr>
      <w:bookmarkStart w:id="8" w:name="bookmark27"/>
      <w:r w:rsidRPr="00F5514B">
        <w:rPr>
          <w:i w:val="0"/>
          <w:sz w:val="28"/>
          <w:szCs w:val="28"/>
        </w:rPr>
        <w:t>2.2.1.</w:t>
      </w:r>
      <w:r w:rsidR="00C47326" w:rsidRPr="00F5514B">
        <w:rPr>
          <w:i w:val="0"/>
          <w:sz w:val="28"/>
          <w:szCs w:val="28"/>
        </w:rPr>
        <w:t>Материально-техническое обеспечение:</w:t>
      </w:r>
      <w:bookmarkEnd w:id="8"/>
    </w:p>
    <w:p w:rsidR="00C47326" w:rsidRPr="00F5514B" w:rsidRDefault="00C47326">
      <w:pPr>
        <w:pStyle w:val="50"/>
        <w:shd w:val="clear" w:color="auto" w:fill="auto"/>
        <w:spacing w:before="0" w:after="0" w:line="480" w:lineRule="exact"/>
        <w:ind w:left="20" w:firstLine="680"/>
        <w:jc w:val="both"/>
        <w:rPr>
          <w:sz w:val="28"/>
          <w:szCs w:val="28"/>
        </w:rPr>
      </w:pPr>
      <w:r w:rsidRPr="00F5514B">
        <w:rPr>
          <w:sz w:val="28"/>
          <w:szCs w:val="28"/>
        </w:rPr>
        <w:t>Требования к помещению:</w:t>
      </w:r>
    </w:p>
    <w:p w:rsidR="00C47326" w:rsidRPr="00F5514B" w:rsidRDefault="00C47326">
      <w:pPr>
        <w:pStyle w:val="a4"/>
        <w:numPr>
          <w:ilvl w:val="0"/>
          <w:numId w:val="4"/>
        </w:numPr>
        <w:shd w:val="clear" w:color="auto" w:fill="auto"/>
        <w:tabs>
          <w:tab w:val="left" w:pos="1460"/>
        </w:tabs>
        <w:spacing w:line="480" w:lineRule="exact"/>
        <w:ind w:left="20" w:right="20" w:firstLine="680"/>
        <w:jc w:val="both"/>
        <w:rPr>
          <w:sz w:val="28"/>
          <w:szCs w:val="28"/>
        </w:rPr>
      </w:pPr>
      <w:r w:rsidRPr="00F5514B">
        <w:rPr>
          <w:sz w:val="28"/>
          <w:szCs w:val="28"/>
        </w:rPr>
        <w:t>помещение для занятий, отвечающие требованиям СП 2.4.3648-20 для учреждений дополнительного образования;</w:t>
      </w:r>
    </w:p>
    <w:p w:rsidR="00C47326" w:rsidRPr="00F5514B" w:rsidRDefault="00C47326">
      <w:pPr>
        <w:pStyle w:val="a4"/>
        <w:numPr>
          <w:ilvl w:val="0"/>
          <w:numId w:val="4"/>
        </w:numPr>
        <w:shd w:val="clear" w:color="auto" w:fill="auto"/>
        <w:tabs>
          <w:tab w:val="left" w:pos="1430"/>
        </w:tabs>
        <w:spacing w:line="480" w:lineRule="exact"/>
        <w:ind w:left="20" w:firstLine="680"/>
        <w:jc w:val="both"/>
        <w:rPr>
          <w:sz w:val="28"/>
          <w:szCs w:val="28"/>
        </w:rPr>
      </w:pPr>
      <w:r w:rsidRPr="00F5514B">
        <w:rPr>
          <w:sz w:val="28"/>
          <w:szCs w:val="28"/>
        </w:rPr>
        <w:t>качественное освещение;</w:t>
      </w:r>
    </w:p>
    <w:p w:rsidR="00C47326" w:rsidRPr="00F5514B" w:rsidRDefault="00C47326">
      <w:pPr>
        <w:pStyle w:val="a4"/>
        <w:numPr>
          <w:ilvl w:val="0"/>
          <w:numId w:val="4"/>
        </w:numPr>
        <w:shd w:val="clear" w:color="auto" w:fill="auto"/>
        <w:tabs>
          <w:tab w:val="left" w:pos="1470"/>
        </w:tabs>
        <w:spacing w:line="480" w:lineRule="exact"/>
        <w:ind w:left="20" w:right="20" w:firstLine="680"/>
        <w:jc w:val="both"/>
        <w:rPr>
          <w:sz w:val="28"/>
          <w:szCs w:val="28"/>
        </w:rPr>
      </w:pPr>
      <w:r w:rsidRPr="00F5514B">
        <w:rPr>
          <w:sz w:val="28"/>
          <w:szCs w:val="28"/>
        </w:rPr>
        <w:t xml:space="preserve">столы, стулья по количеству </w:t>
      </w:r>
      <w:proofErr w:type="gramStart"/>
      <w:r w:rsidRPr="00F5514B">
        <w:rPr>
          <w:sz w:val="28"/>
          <w:szCs w:val="28"/>
        </w:rPr>
        <w:t>обучающихся</w:t>
      </w:r>
      <w:proofErr w:type="gramEnd"/>
      <w:r w:rsidRPr="00F5514B">
        <w:rPr>
          <w:sz w:val="28"/>
          <w:szCs w:val="28"/>
        </w:rPr>
        <w:t xml:space="preserve"> и 1 рабочим местом для педагога.</w:t>
      </w:r>
    </w:p>
    <w:p w:rsidR="00C47326" w:rsidRDefault="00C47326">
      <w:pPr>
        <w:pStyle w:val="50"/>
        <w:shd w:val="clear" w:color="auto" w:fill="auto"/>
        <w:spacing w:before="0" w:after="0" w:line="480" w:lineRule="exact"/>
        <w:ind w:left="20" w:firstLine="680"/>
        <w:jc w:val="both"/>
      </w:pPr>
      <w:r>
        <w:t>Оборудование:</w:t>
      </w:r>
    </w:p>
    <w:p w:rsidR="00704468" w:rsidRDefault="00704468">
      <w:pPr>
        <w:pStyle w:val="50"/>
        <w:shd w:val="clear" w:color="auto" w:fill="auto"/>
        <w:spacing w:before="0" w:after="0" w:line="480" w:lineRule="exact"/>
        <w:ind w:left="20" w:firstLine="680"/>
        <w:jc w:val="both"/>
        <w:rPr>
          <w:i w:val="0"/>
          <w:sz w:val="28"/>
          <w:szCs w:val="28"/>
        </w:rPr>
      </w:pPr>
      <w:r w:rsidRPr="00704468">
        <w:rPr>
          <w:i w:val="0"/>
        </w:rPr>
        <w:t>Для организации занятий по робототехнике с использованием учебных</w:t>
      </w:r>
      <w:r>
        <w:t xml:space="preserve"> </w:t>
      </w:r>
      <w:r w:rsidRPr="00704468">
        <w:rPr>
          <w:i w:val="0"/>
          <w:sz w:val="28"/>
          <w:szCs w:val="28"/>
        </w:rPr>
        <w:t xml:space="preserve">пособий и программного обеспечения. </w:t>
      </w:r>
    </w:p>
    <w:p w:rsidR="00704468" w:rsidRPr="00D91429" w:rsidRDefault="00704468">
      <w:pPr>
        <w:pStyle w:val="50"/>
        <w:shd w:val="clear" w:color="auto" w:fill="auto"/>
        <w:spacing w:before="0" w:after="0" w:line="480" w:lineRule="exact"/>
        <w:ind w:left="20" w:firstLine="680"/>
        <w:jc w:val="both"/>
        <w:rPr>
          <w:i w:val="0"/>
          <w:sz w:val="28"/>
          <w:szCs w:val="28"/>
          <w:lang w:val="en-US"/>
        </w:rPr>
      </w:pPr>
      <w:r w:rsidRPr="00704468">
        <w:rPr>
          <w:i w:val="0"/>
          <w:sz w:val="28"/>
          <w:szCs w:val="28"/>
          <w:lang w:val="en-US"/>
        </w:rPr>
        <w:t xml:space="preserve">1. </w:t>
      </w:r>
      <w:r w:rsidRPr="00704468">
        <w:rPr>
          <w:i w:val="0"/>
          <w:sz w:val="28"/>
          <w:szCs w:val="28"/>
        </w:rPr>
        <w:t>Базовый</w:t>
      </w:r>
      <w:r w:rsidRPr="00704468">
        <w:rPr>
          <w:i w:val="0"/>
          <w:sz w:val="28"/>
          <w:szCs w:val="28"/>
          <w:lang w:val="en-US"/>
        </w:rPr>
        <w:t xml:space="preserve"> </w:t>
      </w:r>
      <w:r w:rsidRPr="00704468">
        <w:rPr>
          <w:i w:val="0"/>
          <w:sz w:val="28"/>
          <w:szCs w:val="28"/>
        </w:rPr>
        <w:t>набор</w:t>
      </w:r>
      <w:r w:rsidRPr="00704468">
        <w:rPr>
          <w:i w:val="0"/>
          <w:sz w:val="28"/>
          <w:szCs w:val="28"/>
          <w:lang w:val="en-US"/>
        </w:rPr>
        <w:t xml:space="preserve"> LEGO MINDSTORMS Education EV3. </w:t>
      </w:r>
    </w:p>
    <w:p w:rsidR="00704468" w:rsidRDefault="00704468">
      <w:pPr>
        <w:pStyle w:val="50"/>
        <w:shd w:val="clear" w:color="auto" w:fill="auto"/>
        <w:spacing w:before="0" w:after="0" w:line="480" w:lineRule="exact"/>
        <w:ind w:left="20" w:firstLine="680"/>
        <w:jc w:val="both"/>
        <w:rPr>
          <w:i w:val="0"/>
          <w:sz w:val="28"/>
          <w:szCs w:val="28"/>
        </w:rPr>
      </w:pPr>
      <w:r w:rsidRPr="00704468">
        <w:rPr>
          <w:i w:val="0"/>
          <w:sz w:val="28"/>
          <w:szCs w:val="28"/>
        </w:rPr>
        <w:lastRenderedPageBreak/>
        <w:t xml:space="preserve">2. Лицензионное программное обеспечение LEGO MINDSTORMS </w:t>
      </w:r>
      <w:proofErr w:type="spellStart"/>
      <w:r w:rsidRPr="00704468">
        <w:rPr>
          <w:i w:val="0"/>
          <w:sz w:val="28"/>
          <w:szCs w:val="28"/>
        </w:rPr>
        <w:t>Education</w:t>
      </w:r>
      <w:proofErr w:type="spellEnd"/>
      <w:r w:rsidRPr="00704468">
        <w:rPr>
          <w:i w:val="0"/>
          <w:sz w:val="28"/>
          <w:szCs w:val="28"/>
        </w:rPr>
        <w:t xml:space="preserve"> EV3. </w:t>
      </w:r>
    </w:p>
    <w:p w:rsidR="00704468" w:rsidRDefault="00704468">
      <w:pPr>
        <w:pStyle w:val="50"/>
        <w:shd w:val="clear" w:color="auto" w:fill="auto"/>
        <w:spacing w:before="0" w:after="0" w:line="480" w:lineRule="exact"/>
        <w:ind w:left="20" w:firstLine="680"/>
        <w:jc w:val="both"/>
        <w:rPr>
          <w:i w:val="0"/>
          <w:sz w:val="28"/>
          <w:szCs w:val="28"/>
        </w:rPr>
      </w:pPr>
      <w:r w:rsidRPr="00704468">
        <w:rPr>
          <w:i w:val="0"/>
          <w:sz w:val="28"/>
          <w:szCs w:val="28"/>
        </w:rPr>
        <w:t xml:space="preserve">3. Зарядное устройство (EV3); </w:t>
      </w:r>
    </w:p>
    <w:p w:rsidR="00704468" w:rsidRPr="00D91429" w:rsidRDefault="00704468">
      <w:pPr>
        <w:pStyle w:val="50"/>
        <w:shd w:val="clear" w:color="auto" w:fill="auto"/>
        <w:spacing w:before="0" w:after="0" w:line="480" w:lineRule="exact"/>
        <w:ind w:left="20" w:firstLine="680"/>
        <w:jc w:val="both"/>
        <w:rPr>
          <w:i w:val="0"/>
          <w:sz w:val="28"/>
          <w:szCs w:val="28"/>
        </w:rPr>
      </w:pPr>
      <w:r w:rsidRPr="00D91429">
        <w:rPr>
          <w:i w:val="0"/>
          <w:sz w:val="28"/>
          <w:szCs w:val="28"/>
        </w:rPr>
        <w:t xml:space="preserve">4. </w:t>
      </w:r>
      <w:r w:rsidRPr="00704468">
        <w:rPr>
          <w:i w:val="0"/>
          <w:sz w:val="28"/>
          <w:szCs w:val="28"/>
        </w:rPr>
        <w:t>Ресурсный</w:t>
      </w:r>
      <w:r w:rsidRPr="00D91429">
        <w:rPr>
          <w:i w:val="0"/>
          <w:sz w:val="28"/>
          <w:szCs w:val="28"/>
        </w:rPr>
        <w:t xml:space="preserve"> </w:t>
      </w:r>
      <w:r w:rsidRPr="00704468">
        <w:rPr>
          <w:i w:val="0"/>
          <w:sz w:val="28"/>
          <w:szCs w:val="28"/>
        </w:rPr>
        <w:t>набор</w:t>
      </w:r>
      <w:r w:rsidRPr="00D91429">
        <w:rPr>
          <w:i w:val="0"/>
          <w:sz w:val="28"/>
          <w:szCs w:val="28"/>
        </w:rPr>
        <w:t xml:space="preserve"> </w:t>
      </w:r>
      <w:r w:rsidRPr="00704468">
        <w:rPr>
          <w:i w:val="0"/>
          <w:sz w:val="28"/>
          <w:szCs w:val="28"/>
          <w:lang w:val="en-US"/>
        </w:rPr>
        <w:t>LEGO</w:t>
      </w:r>
      <w:r w:rsidRPr="00D91429">
        <w:rPr>
          <w:i w:val="0"/>
          <w:sz w:val="28"/>
          <w:szCs w:val="28"/>
        </w:rPr>
        <w:t xml:space="preserve"> </w:t>
      </w:r>
      <w:r w:rsidRPr="00704468">
        <w:rPr>
          <w:i w:val="0"/>
          <w:sz w:val="28"/>
          <w:szCs w:val="28"/>
          <w:lang w:val="en-US"/>
        </w:rPr>
        <w:t>MINDSTORMS</w:t>
      </w:r>
      <w:r w:rsidRPr="00D91429">
        <w:rPr>
          <w:i w:val="0"/>
          <w:sz w:val="28"/>
          <w:szCs w:val="28"/>
        </w:rPr>
        <w:t xml:space="preserve"> </w:t>
      </w:r>
      <w:r w:rsidRPr="00704468">
        <w:rPr>
          <w:i w:val="0"/>
          <w:sz w:val="28"/>
          <w:szCs w:val="28"/>
          <w:lang w:val="en-US"/>
        </w:rPr>
        <w:t>Education</w:t>
      </w:r>
      <w:r w:rsidRPr="00D91429">
        <w:rPr>
          <w:i w:val="0"/>
          <w:sz w:val="28"/>
          <w:szCs w:val="28"/>
        </w:rPr>
        <w:t xml:space="preserve"> </w:t>
      </w:r>
      <w:r w:rsidRPr="00704468">
        <w:rPr>
          <w:i w:val="0"/>
          <w:sz w:val="28"/>
          <w:szCs w:val="28"/>
          <w:lang w:val="en-US"/>
        </w:rPr>
        <w:t>EV</w:t>
      </w:r>
      <w:r w:rsidRPr="00D91429">
        <w:rPr>
          <w:i w:val="0"/>
          <w:sz w:val="28"/>
          <w:szCs w:val="28"/>
        </w:rPr>
        <w:t xml:space="preserve">3; </w:t>
      </w:r>
    </w:p>
    <w:p w:rsidR="00704468" w:rsidRDefault="00704468">
      <w:pPr>
        <w:pStyle w:val="50"/>
        <w:shd w:val="clear" w:color="auto" w:fill="auto"/>
        <w:spacing w:before="0" w:after="0" w:line="480" w:lineRule="exact"/>
        <w:ind w:left="20" w:firstLine="680"/>
        <w:jc w:val="both"/>
        <w:rPr>
          <w:i w:val="0"/>
          <w:sz w:val="28"/>
          <w:szCs w:val="28"/>
        </w:rPr>
      </w:pPr>
      <w:r w:rsidRPr="00704468">
        <w:rPr>
          <w:i w:val="0"/>
          <w:sz w:val="28"/>
          <w:szCs w:val="28"/>
        </w:rPr>
        <w:t xml:space="preserve">5. </w:t>
      </w:r>
      <w:r>
        <w:rPr>
          <w:i w:val="0"/>
          <w:sz w:val="28"/>
          <w:szCs w:val="28"/>
        </w:rPr>
        <w:t xml:space="preserve">Датчик цвета EV3; </w:t>
      </w:r>
    </w:p>
    <w:p w:rsidR="00704468" w:rsidRDefault="00704468">
      <w:pPr>
        <w:pStyle w:val="50"/>
        <w:shd w:val="clear" w:color="auto" w:fill="auto"/>
        <w:spacing w:before="0" w:after="0" w:line="480" w:lineRule="exact"/>
        <w:ind w:left="20" w:firstLine="680"/>
        <w:jc w:val="both"/>
        <w:rPr>
          <w:i w:val="0"/>
          <w:sz w:val="28"/>
          <w:szCs w:val="28"/>
        </w:rPr>
      </w:pPr>
      <w:r w:rsidRPr="00704468">
        <w:rPr>
          <w:i w:val="0"/>
          <w:sz w:val="28"/>
          <w:szCs w:val="28"/>
        </w:rPr>
        <w:t>6. Четыре поля для занятий (</w:t>
      </w:r>
      <w:proofErr w:type="spellStart"/>
      <w:r w:rsidRPr="00704468">
        <w:rPr>
          <w:i w:val="0"/>
          <w:sz w:val="28"/>
          <w:szCs w:val="28"/>
        </w:rPr>
        <w:t>Кегельринг</w:t>
      </w:r>
      <w:proofErr w:type="spellEnd"/>
      <w:r w:rsidRPr="00704468">
        <w:rPr>
          <w:i w:val="0"/>
          <w:sz w:val="28"/>
          <w:szCs w:val="28"/>
        </w:rPr>
        <w:t xml:space="preserve">, Траектория, Квадраты и Биатлон). </w:t>
      </w:r>
    </w:p>
    <w:p w:rsidR="00704468" w:rsidRDefault="00704468">
      <w:pPr>
        <w:pStyle w:val="50"/>
        <w:shd w:val="clear" w:color="auto" w:fill="auto"/>
        <w:spacing w:before="0" w:after="0" w:line="480" w:lineRule="exact"/>
        <w:ind w:left="20" w:firstLine="680"/>
        <w:jc w:val="both"/>
        <w:rPr>
          <w:i w:val="0"/>
          <w:sz w:val="28"/>
          <w:szCs w:val="28"/>
        </w:rPr>
      </w:pPr>
      <w:r w:rsidRPr="00704468">
        <w:rPr>
          <w:i w:val="0"/>
          <w:sz w:val="28"/>
          <w:szCs w:val="28"/>
        </w:rPr>
        <w:t xml:space="preserve">Дополнительно необходимо скачать (бесплатно) и установить следующее программное обеспечение: </w:t>
      </w:r>
    </w:p>
    <w:p w:rsidR="00704468" w:rsidRDefault="00704468">
      <w:pPr>
        <w:pStyle w:val="50"/>
        <w:shd w:val="clear" w:color="auto" w:fill="auto"/>
        <w:spacing w:before="0" w:after="0" w:line="480" w:lineRule="exact"/>
        <w:ind w:left="20" w:firstLine="680"/>
        <w:jc w:val="both"/>
        <w:rPr>
          <w:i w:val="0"/>
          <w:sz w:val="28"/>
          <w:szCs w:val="28"/>
        </w:rPr>
      </w:pPr>
      <w:r w:rsidRPr="00704468">
        <w:rPr>
          <w:i w:val="0"/>
          <w:sz w:val="28"/>
          <w:szCs w:val="28"/>
        </w:rPr>
        <w:t xml:space="preserve">7. программа трёхмерного моделирования LEGO </w:t>
      </w:r>
      <w:proofErr w:type="spellStart"/>
      <w:r w:rsidRPr="00704468">
        <w:rPr>
          <w:i w:val="0"/>
          <w:sz w:val="28"/>
          <w:szCs w:val="28"/>
        </w:rPr>
        <w:t>Digital</w:t>
      </w:r>
      <w:proofErr w:type="spellEnd"/>
      <w:r w:rsidRPr="00704468">
        <w:rPr>
          <w:i w:val="0"/>
          <w:sz w:val="28"/>
          <w:szCs w:val="28"/>
        </w:rPr>
        <w:t xml:space="preserve"> </w:t>
      </w:r>
      <w:proofErr w:type="spellStart"/>
      <w:r w:rsidRPr="00704468">
        <w:rPr>
          <w:i w:val="0"/>
          <w:sz w:val="28"/>
          <w:szCs w:val="28"/>
        </w:rPr>
        <w:t>Designer</w:t>
      </w:r>
      <w:proofErr w:type="spellEnd"/>
      <w:r w:rsidRPr="00704468">
        <w:rPr>
          <w:i w:val="0"/>
          <w:sz w:val="28"/>
          <w:szCs w:val="28"/>
        </w:rPr>
        <w:t xml:space="preserve">; </w:t>
      </w:r>
    </w:p>
    <w:p w:rsidR="00704468" w:rsidRDefault="00704468">
      <w:pPr>
        <w:pStyle w:val="50"/>
        <w:shd w:val="clear" w:color="auto" w:fill="auto"/>
        <w:spacing w:before="0" w:after="0" w:line="480" w:lineRule="exact"/>
        <w:ind w:left="20" w:firstLine="680"/>
        <w:jc w:val="both"/>
        <w:rPr>
          <w:i w:val="0"/>
          <w:sz w:val="28"/>
          <w:szCs w:val="28"/>
        </w:rPr>
      </w:pPr>
      <w:r w:rsidRPr="00704468">
        <w:rPr>
          <w:i w:val="0"/>
          <w:sz w:val="28"/>
          <w:szCs w:val="28"/>
        </w:rPr>
        <w:t xml:space="preserve">8. звуковой редактор </w:t>
      </w:r>
      <w:proofErr w:type="spellStart"/>
      <w:r w:rsidRPr="00704468">
        <w:rPr>
          <w:i w:val="0"/>
          <w:sz w:val="28"/>
          <w:szCs w:val="28"/>
        </w:rPr>
        <w:t>Audacity</w:t>
      </w:r>
      <w:proofErr w:type="spellEnd"/>
      <w:r w:rsidRPr="00704468">
        <w:rPr>
          <w:i w:val="0"/>
          <w:sz w:val="28"/>
          <w:szCs w:val="28"/>
        </w:rPr>
        <w:t xml:space="preserve">; </w:t>
      </w:r>
    </w:p>
    <w:p w:rsidR="00704468" w:rsidRPr="00704468" w:rsidRDefault="00704468">
      <w:pPr>
        <w:pStyle w:val="50"/>
        <w:shd w:val="clear" w:color="auto" w:fill="auto"/>
        <w:spacing w:before="0" w:after="0" w:line="480" w:lineRule="exact"/>
        <w:ind w:left="20" w:firstLine="680"/>
        <w:jc w:val="both"/>
        <w:rPr>
          <w:i w:val="0"/>
          <w:sz w:val="28"/>
          <w:szCs w:val="28"/>
        </w:rPr>
      </w:pPr>
      <w:r w:rsidRPr="00704468">
        <w:rPr>
          <w:i w:val="0"/>
          <w:sz w:val="28"/>
          <w:szCs w:val="28"/>
        </w:rPr>
        <w:t>9. конвертер звуковых файлов wav2rso.</w:t>
      </w:r>
    </w:p>
    <w:p w:rsidR="00C47326" w:rsidRDefault="00C47326">
      <w:pPr>
        <w:pStyle w:val="50"/>
        <w:shd w:val="clear" w:color="auto" w:fill="auto"/>
        <w:spacing w:before="0" w:after="0" w:line="480" w:lineRule="exact"/>
        <w:ind w:left="20" w:firstLine="680"/>
        <w:jc w:val="both"/>
      </w:pPr>
      <w:r>
        <w:t>Расходные материалы:</w:t>
      </w:r>
    </w:p>
    <w:p w:rsidR="00C47326" w:rsidRPr="00704468" w:rsidRDefault="00C47326">
      <w:pPr>
        <w:pStyle w:val="a4"/>
        <w:numPr>
          <w:ilvl w:val="0"/>
          <w:numId w:val="4"/>
        </w:numPr>
        <w:shd w:val="clear" w:color="auto" w:fill="auto"/>
        <w:tabs>
          <w:tab w:val="left" w:pos="1122"/>
        </w:tabs>
        <w:spacing w:line="480" w:lineRule="exact"/>
        <w:ind w:left="20" w:firstLine="680"/>
        <w:jc w:val="both"/>
        <w:rPr>
          <w:sz w:val="28"/>
          <w:szCs w:val="28"/>
        </w:rPr>
      </w:pPr>
      <w:r w:rsidRPr="00704468">
        <w:rPr>
          <w:sz w:val="28"/>
          <w:szCs w:val="28"/>
          <w:lang w:val="en-US" w:eastAsia="en-US"/>
        </w:rPr>
        <w:t xml:space="preserve">whiteboard </w:t>
      </w:r>
      <w:r w:rsidRPr="00704468">
        <w:rPr>
          <w:sz w:val="28"/>
          <w:szCs w:val="28"/>
        </w:rPr>
        <w:t>маркеры;</w:t>
      </w:r>
    </w:p>
    <w:p w:rsidR="00C47326" w:rsidRPr="00704468" w:rsidRDefault="00704468" w:rsidP="00704468">
      <w:pPr>
        <w:pStyle w:val="a4"/>
        <w:numPr>
          <w:ilvl w:val="0"/>
          <w:numId w:val="4"/>
        </w:numPr>
        <w:shd w:val="clear" w:color="auto" w:fill="auto"/>
        <w:tabs>
          <w:tab w:val="left" w:pos="1122"/>
        </w:tabs>
        <w:spacing w:line="480" w:lineRule="exact"/>
        <w:ind w:left="20" w:firstLine="680"/>
        <w:jc w:val="both"/>
        <w:rPr>
          <w:sz w:val="28"/>
          <w:szCs w:val="28"/>
        </w:rPr>
      </w:pPr>
      <w:r w:rsidRPr="00704468">
        <w:rPr>
          <w:sz w:val="28"/>
          <w:szCs w:val="28"/>
        </w:rPr>
        <w:t>бумага писчая.</w:t>
      </w:r>
    </w:p>
    <w:p w:rsidR="00704468" w:rsidRPr="00704468" w:rsidRDefault="00C47326" w:rsidP="00704468">
      <w:pPr>
        <w:pStyle w:val="24"/>
        <w:keepNext/>
        <w:keepLines/>
        <w:shd w:val="clear" w:color="auto" w:fill="auto"/>
        <w:rPr>
          <w:sz w:val="28"/>
          <w:szCs w:val="28"/>
        </w:rPr>
      </w:pPr>
      <w:bookmarkStart w:id="9" w:name="bookmark28"/>
      <w:r w:rsidRPr="00704468">
        <w:rPr>
          <w:sz w:val="28"/>
          <w:szCs w:val="28"/>
        </w:rPr>
        <w:t>Информационное обеспечение:</w:t>
      </w:r>
      <w:bookmarkEnd w:id="9"/>
    </w:p>
    <w:p w:rsidR="00C47326" w:rsidRPr="00704468" w:rsidRDefault="00C47326" w:rsidP="00704468">
      <w:pPr>
        <w:pStyle w:val="24"/>
        <w:keepNext/>
        <w:keepLines/>
        <w:numPr>
          <w:ilvl w:val="0"/>
          <w:numId w:val="11"/>
        </w:numPr>
        <w:shd w:val="clear" w:color="auto" w:fill="auto"/>
        <w:rPr>
          <w:b w:val="0"/>
          <w:i w:val="0"/>
          <w:sz w:val="28"/>
          <w:szCs w:val="28"/>
        </w:rPr>
      </w:pPr>
      <w:r w:rsidRPr="00704468">
        <w:rPr>
          <w:b w:val="0"/>
          <w:i w:val="0"/>
          <w:sz w:val="28"/>
          <w:szCs w:val="28"/>
        </w:rPr>
        <w:t xml:space="preserve">операционная система </w:t>
      </w:r>
      <w:r w:rsidRPr="00704468">
        <w:rPr>
          <w:b w:val="0"/>
          <w:i w:val="0"/>
          <w:sz w:val="28"/>
          <w:szCs w:val="28"/>
          <w:lang w:val="en-US" w:eastAsia="en-US"/>
        </w:rPr>
        <w:t xml:space="preserve">Windows </w:t>
      </w:r>
      <w:r w:rsidRPr="00704468">
        <w:rPr>
          <w:b w:val="0"/>
          <w:i w:val="0"/>
          <w:sz w:val="28"/>
          <w:szCs w:val="28"/>
        </w:rPr>
        <w:t>10 / 11;</w:t>
      </w:r>
    </w:p>
    <w:p w:rsidR="00C47326" w:rsidRPr="00704468" w:rsidRDefault="00C47326" w:rsidP="00704468">
      <w:pPr>
        <w:pStyle w:val="a4"/>
        <w:numPr>
          <w:ilvl w:val="0"/>
          <w:numId w:val="11"/>
        </w:numPr>
        <w:shd w:val="clear" w:color="auto" w:fill="auto"/>
        <w:tabs>
          <w:tab w:val="left" w:pos="1127"/>
        </w:tabs>
        <w:spacing w:line="480" w:lineRule="exact"/>
        <w:jc w:val="both"/>
        <w:rPr>
          <w:sz w:val="28"/>
          <w:szCs w:val="28"/>
        </w:rPr>
      </w:pPr>
      <w:proofErr w:type="spellStart"/>
      <w:r w:rsidRPr="00704468">
        <w:rPr>
          <w:sz w:val="28"/>
          <w:szCs w:val="28"/>
          <w:lang w:val="en-US" w:eastAsia="en-US"/>
        </w:rPr>
        <w:t>Yandex</w:t>
      </w:r>
      <w:proofErr w:type="spellEnd"/>
      <w:r w:rsidRPr="00704468">
        <w:rPr>
          <w:sz w:val="28"/>
          <w:szCs w:val="28"/>
          <w:lang w:val="en-US" w:eastAsia="en-US"/>
        </w:rPr>
        <w:t xml:space="preserve"> </w:t>
      </w:r>
      <w:r w:rsidRPr="00704468">
        <w:rPr>
          <w:sz w:val="28"/>
          <w:szCs w:val="28"/>
        </w:rPr>
        <w:t>браузер;</w:t>
      </w:r>
    </w:p>
    <w:p w:rsidR="00C47326" w:rsidRPr="00704468" w:rsidRDefault="00C47326" w:rsidP="00704468">
      <w:pPr>
        <w:pStyle w:val="a4"/>
        <w:numPr>
          <w:ilvl w:val="0"/>
          <w:numId w:val="11"/>
        </w:numPr>
        <w:shd w:val="clear" w:color="auto" w:fill="auto"/>
        <w:tabs>
          <w:tab w:val="left" w:pos="1122"/>
        </w:tabs>
        <w:spacing w:line="480" w:lineRule="exact"/>
        <w:jc w:val="both"/>
        <w:rPr>
          <w:sz w:val="28"/>
          <w:szCs w:val="28"/>
        </w:rPr>
      </w:pPr>
      <w:r w:rsidRPr="00704468">
        <w:rPr>
          <w:sz w:val="28"/>
          <w:szCs w:val="28"/>
        </w:rPr>
        <w:t xml:space="preserve">программное обеспечение </w:t>
      </w:r>
      <w:r w:rsidRPr="00704468">
        <w:rPr>
          <w:sz w:val="28"/>
          <w:szCs w:val="28"/>
          <w:lang w:val="en-US" w:eastAsia="en-US"/>
        </w:rPr>
        <w:t>Office;</w:t>
      </w:r>
    </w:p>
    <w:p w:rsidR="00F5514B" w:rsidRDefault="00F5514B" w:rsidP="00F5514B">
      <w:pPr>
        <w:pStyle w:val="60"/>
        <w:shd w:val="clear" w:color="auto" w:fill="auto"/>
        <w:spacing w:line="276" w:lineRule="auto"/>
        <w:ind w:left="360" w:right="-3"/>
        <w:jc w:val="center"/>
        <w:rPr>
          <w:rStyle w:val="6Arial"/>
          <w:rFonts w:ascii="Times New Roman" w:hAnsi="Times New Roman" w:cs="Times New Roman"/>
          <w:b/>
          <w:sz w:val="28"/>
          <w:szCs w:val="28"/>
          <w:lang w:val="en-US"/>
        </w:rPr>
      </w:pPr>
      <w:bookmarkStart w:id="10" w:name="bookmark30"/>
    </w:p>
    <w:p w:rsidR="00704468" w:rsidRPr="00F5514B" w:rsidRDefault="00704468" w:rsidP="00F5514B">
      <w:pPr>
        <w:pStyle w:val="60"/>
        <w:shd w:val="clear" w:color="auto" w:fill="auto"/>
        <w:spacing w:line="276" w:lineRule="auto"/>
        <w:ind w:left="360" w:right="-3"/>
        <w:jc w:val="center"/>
        <w:rPr>
          <w:i w:val="0"/>
          <w:sz w:val="28"/>
          <w:szCs w:val="28"/>
        </w:rPr>
      </w:pPr>
      <w:r w:rsidRPr="00F5514B">
        <w:rPr>
          <w:rStyle w:val="6Arial"/>
          <w:rFonts w:ascii="Times New Roman" w:hAnsi="Times New Roman" w:cs="Times New Roman"/>
          <w:b/>
          <w:sz w:val="28"/>
          <w:szCs w:val="28"/>
        </w:rPr>
        <w:t>2.2.2.</w:t>
      </w:r>
      <w:r w:rsidRPr="00F5514B">
        <w:rPr>
          <w:rStyle w:val="6Arial"/>
          <w:rFonts w:ascii="Times New Roman" w:hAnsi="Times New Roman" w:cs="Times New Roman"/>
          <w:sz w:val="28"/>
          <w:szCs w:val="28"/>
        </w:rPr>
        <w:t xml:space="preserve"> </w:t>
      </w:r>
      <w:r w:rsidRPr="00F5514B">
        <w:rPr>
          <w:i w:val="0"/>
          <w:sz w:val="28"/>
          <w:szCs w:val="28"/>
        </w:rPr>
        <w:t>Кадровое обеспечение</w:t>
      </w:r>
    </w:p>
    <w:p w:rsidR="00704468" w:rsidRPr="00F5514B" w:rsidRDefault="00704468" w:rsidP="00F5514B">
      <w:pPr>
        <w:pStyle w:val="60"/>
        <w:shd w:val="clear" w:color="auto" w:fill="auto"/>
        <w:spacing w:line="360" w:lineRule="auto"/>
        <w:ind w:right="-6" w:firstLine="720"/>
        <w:rPr>
          <w:b w:val="0"/>
          <w:i w:val="0"/>
          <w:sz w:val="28"/>
          <w:szCs w:val="28"/>
        </w:rPr>
      </w:pPr>
      <w:r w:rsidRPr="00F5514B">
        <w:rPr>
          <w:b w:val="0"/>
          <w:i w:val="0"/>
          <w:sz w:val="28"/>
          <w:szCs w:val="28"/>
        </w:rPr>
        <w:t xml:space="preserve">Педагог, осуществляющий реализацию программы – </w:t>
      </w:r>
      <w:proofErr w:type="spellStart"/>
      <w:r w:rsidRPr="00F5514B">
        <w:rPr>
          <w:b w:val="0"/>
          <w:i w:val="0"/>
          <w:sz w:val="28"/>
          <w:szCs w:val="28"/>
        </w:rPr>
        <w:t>Воложанина</w:t>
      </w:r>
      <w:proofErr w:type="spellEnd"/>
      <w:r w:rsidRPr="00F5514B">
        <w:rPr>
          <w:b w:val="0"/>
          <w:i w:val="0"/>
          <w:sz w:val="28"/>
          <w:szCs w:val="28"/>
        </w:rPr>
        <w:t xml:space="preserve"> Е. В., учитель информатики</w:t>
      </w:r>
      <w:r w:rsidR="00F5514B">
        <w:rPr>
          <w:b w:val="0"/>
          <w:i w:val="0"/>
          <w:sz w:val="28"/>
          <w:szCs w:val="28"/>
        </w:rPr>
        <w:t>, педагог дополнительного образования</w:t>
      </w:r>
      <w:r w:rsidRPr="00F5514B">
        <w:rPr>
          <w:b w:val="0"/>
          <w:i w:val="0"/>
          <w:sz w:val="28"/>
          <w:szCs w:val="28"/>
        </w:rPr>
        <w:t xml:space="preserve">. </w:t>
      </w:r>
    </w:p>
    <w:p w:rsidR="00704468" w:rsidRPr="00F5514B" w:rsidRDefault="00704468" w:rsidP="00F5514B">
      <w:pPr>
        <w:pStyle w:val="60"/>
        <w:shd w:val="clear" w:color="auto" w:fill="auto"/>
        <w:spacing w:line="360" w:lineRule="auto"/>
        <w:ind w:right="-6" w:firstLine="720"/>
        <w:rPr>
          <w:b w:val="0"/>
          <w:i w:val="0"/>
          <w:sz w:val="28"/>
          <w:szCs w:val="28"/>
        </w:rPr>
      </w:pPr>
      <w:r w:rsidRPr="00F5514B">
        <w:rPr>
          <w:b w:val="0"/>
          <w:i w:val="0"/>
          <w:sz w:val="28"/>
          <w:szCs w:val="28"/>
        </w:rPr>
        <w:t>Курсы повышения квалификации:</w:t>
      </w:r>
    </w:p>
    <w:p w:rsidR="00704468" w:rsidRPr="00D91429" w:rsidRDefault="00704468" w:rsidP="00F5514B">
      <w:pPr>
        <w:pStyle w:val="60"/>
        <w:shd w:val="clear" w:color="auto" w:fill="auto"/>
        <w:spacing w:line="360" w:lineRule="auto"/>
        <w:ind w:right="-6" w:firstLine="720"/>
        <w:rPr>
          <w:b w:val="0"/>
          <w:i w:val="0"/>
          <w:sz w:val="28"/>
          <w:szCs w:val="28"/>
          <w:u w:val="single"/>
        </w:rPr>
      </w:pPr>
      <w:r w:rsidRPr="00F5514B">
        <w:rPr>
          <w:b w:val="0"/>
          <w:i w:val="0"/>
          <w:sz w:val="28"/>
          <w:szCs w:val="28"/>
          <w:u w:val="single"/>
        </w:rPr>
        <w:t>2023г:</w:t>
      </w:r>
    </w:p>
    <w:p w:rsidR="00704468" w:rsidRPr="00F5514B" w:rsidRDefault="00704468" w:rsidP="00F5514B">
      <w:pPr>
        <w:pStyle w:val="60"/>
        <w:shd w:val="clear" w:color="auto" w:fill="auto"/>
        <w:spacing w:line="360" w:lineRule="auto"/>
        <w:ind w:right="-6" w:firstLine="720"/>
        <w:rPr>
          <w:b w:val="0"/>
          <w:i w:val="0"/>
          <w:color w:val="000000" w:themeColor="text1"/>
          <w:sz w:val="28"/>
          <w:szCs w:val="28"/>
          <w:u w:val="single"/>
        </w:rPr>
      </w:pPr>
      <w:r w:rsidRPr="00F5514B">
        <w:rPr>
          <w:b w:val="0"/>
          <w:i w:val="0"/>
          <w:color w:val="000000" w:themeColor="text1"/>
          <w:sz w:val="28"/>
          <w:szCs w:val="28"/>
        </w:rPr>
        <w:t>«</w:t>
      </w:r>
      <w:r w:rsidRPr="00F5514B">
        <w:rPr>
          <w:b w:val="0"/>
          <w:i w:val="0"/>
          <w:color w:val="000000" w:themeColor="text1"/>
          <w:sz w:val="28"/>
          <w:szCs w:val="28"/>
          <w:shd w:val="clear" w:color="auto" w:fill="F5F5F5"/>
        </w:rPr>
        <w:t xml:space="preserve">Школа современного учителя информатики: достижения российской науки», 72ч., </w:t>
      </w:r>
      <w:r w:rsidRPr="00F5514B">
        <w:rPr>
          <w:b w:val="0"/>
          <w:i w:val="0"/>
          <w:color w:val="000000"/>
          <w:sz w:val="28"/>
          <w:szCs w:val="28"/>
        </w:rPr>
        <w:t>ФГАОУ</w:t>
      </w:r>
      <w:r w:rsidRPr="00F5514B">
        <w:rPr>
          <w:b w:val="0"/>
          <w:i w:val="0"/>
          <w:sz w:val="28"/>
          <w:szCs w:val="28"/>
        </w:rPr>
        <w:t xml:space="preserve"> </w:t>
      </w:r>
      <w:r w:rsidRPr="00F5514B">
        <w:rPr>
          <w:b w:val="0"/>
          <w:i w:val="0"/>
          <w:color w:val="000000"/>
          <w:sz w:val="28"/>
          <w:szCs w:val="28"/>
        </w:rPr>
        <w:t>ДПО</w:t>
      </w:r>
      <w:r w:rsidRPr="00F5514B">
        <w:rPr>
          <w:b w:val="0"/>
          <w:i w:val="0"/>
          <w:sz w:val="28"/>
          <w:szCs w:val="28"/>
        </w:rPr>
        <w:t xml:space="preserve"> </w:t>
      </w:r>
      <w:r w:rsidRPr="00F5514B">
        <w:rPr>
          <w:b w:val="0"/>
          <w:i w:val="0"/>
          <w:color w:val="000000"/>
          <w:sz w:val="28"/>
          <w:szCs w:val="28"/>
        </w:rPr>
        <w:t>«Академия</w:t>
      </w:r>
      <w:r w:rsidRPr="00F5514B">
        <w:rPr>
          <w:b w:val="0"/>
          <w:i w:val="0"/>
          <w:sz w:val="28"/>
          <w:szCs w:val="28"/>
        </w:rPr>
        <w:t xml:space="preserve"> </w:t>
      </w:r>
      <w:proofErr w:type="spellStart"/>
      <w:r w:rsidRPr="00F5514B">
        <w:rPr>
          <w:b w:val="0"/>
          <w:i w:val="0"/>
          <w:color w:val="000000"/>
          <w:sz w:val="28"/>
          <w:szCs w:val="28"/>
        </w:rPr>
        <w:t>Минпросвещения</w:t>
      </w:r>
      <w:proofErr w:type="spellEnd"/>
      <w:r w:rsidRPr="00F5514B">
        <w:rPr>
          <w:b w:val="0"/>
          <w:i w:val="0"/>
          <w:sz w:val="28"/>
          <w:szCs w:val="28"/>
        </w:rPr>
        <w:t xml:space="preserve"> </w:t>
      </w:r>
      <w:r w:rsidRPr="00F5514B">
        <w:rPr>
          <w:b w:val="0"/>
          <w:i w:val="0"/>
          <w:color w:val="000000"/>
          <w:sz w:val="28"/>
          <w:szCs w:val="28"/>
        </w:rPr>
        <w:t>России»;</w:t>
      </w:r>
    </w:p>
    <w:p w:rsidR="00704468" w:rsidRPr="00F5514B" w:rsidRDefault="00704468" w:rsidP="00F5514B">
      <w:pPr>
        <w:pStyle w:val="60"/>
        <w:shd w:val="clear" w:color="auto" w:fill="auto"/>
        <w:spacing w:line="360" w:lineRule="auto"/>
        <w:ind w:right="-6" w:firstLine="720"/>
        <w:rPr>
          <w:b w:val="0"/>
          <w:i w:val="0"/>
          <w:color w:val="000000"/>
          <w:sz w:val="28"/>
          <w:szCs w:val="28"/>
        </w:rPr>
      </w:pPr>
      <w:r w:rsidRPr="00F5514B">
        <w:rPr>
          <w:b w:val="0"/>
          <w:i w:val="0"/>
          <w:color w:val="000000"/>
          <w:sz w:val="28"/>
          <w:szCs w:val="28"/>
        </w:rPr>
        <w:t xml:space="preserve">«Введение в программирование на языке </w:t>
      </w:r>
      <w:r w:rsidRPr="00F5514B">
        <w:rPr>
          <w:b w:val="0"/>
          <w:i w:val="0"/>
          <w:color w:val="000000"/>
          <w:sz w:val="28"/>
          <w:szCs w:val="28"/>
          <w:lang w:val="en-US"/>
        </w:rPr>
        <w:t>Python</w:t>
      </w:r>
      <w:r w:rsidRPr="00F5514B">
        <w:rPr>
          <w:b w:val="0"/>
          <w:i w:val="0"/>
          <w:color w:val="000000"/>
          <w:sz w:val="28"/>
          <w:szCs w:val="28"/>
        </w:rPr>
        <w:t xml:space="preserve">», Образовательный центр Сириус; </w:t>
      </w:r>
    </w:p>
    <w:p w:rsidR="00704468" w:rsidRPr="00F5514B" w:rsidRDefault="00704468" w:rsidP="00F5514B">
      <w:pPr>
        <w:pStyle w:val="60"/>
        <w:shd w:val="clear" w:color="auto" w:fill="auto"/>
        <w:spacing w:line="360" w:lineRule="auto"/>
        <w:ind w:right="-6" w:firstLine="720"/>
        <w:rPr>
          <w:b w:val="0"/>
          <w:i w:val="0"/>
          <w:color w:val="000000"/>
          <w:sz w:val="28"/>
          <w:szCs w:val="28"/>
        </w:rPr>
      </w:pPr>
      <w:r w:rsidRPr="00F5514B">
        <w:rPr>
          <w:b w:val="0"/>
          <w:i w:val="0"/>
          <w:color w:val="000000"/>
          <w:sz w:val="28"/>
          <w:szCs w:val="28"/>
        </w:rPr>
        <w:lastRenderedPageBreak/>
        <w:t>«Педагогические компетенции развития дополнительного образования детей в школе», 144ч., ООО «Федерация развития образования»;</w:t>
      </w:r>
    </w:p>
    <w:p w:rsidR="00704468" w:rsidRPr="00F5514B" w:rsidRDefault="00704468" w:rsidP="00F5514B">
      <w:pPr>
        <w:pStyle w:val="60"/>
        <w:shd w:val="clear" w:color="auto" w:fill="auto"/>
        <w:spacing w:line="360" w:lineRule="auto"/>
        <w:ind w:right="-6" w:firstLine="720"/>
        <w:rPr>
          <w:b w:val="0"/>
          <w:i w:val="0"/>
          <w:sz w:val="28"/>
          <w:szCs w:val="28"/>
          <w:u w:val="single"/>
        </w:rPr>
      </w:pPr>
      <w:r w:rsidRPr="00F5514B">
        <w:rPr>
          <w:b w:val="0"/>
          <w:i w:val="0"/>
          <w:sz w:val="28"/>
          <w:szCs w:val="28"/>
          <w:u w:val="single"/>
        </w:rPr>
        <w:t>2022г:</w:t>
      </w:r>
    </w:p>
    <w:p w:rsidR="00704468" w:rsidRPr="00F5514B" w:rsidRDefault="00704468" w:rsidP="00F5514B">
      <w:pPr>
        <w:pStyle w:val="60"/>
        <w:shd w:val="clear" w:color="auto" w:fill="auto"/>
        <w:spacing w:line="360" w:lineRule="auto"/>
        <w:ind w:right="-6" w:firstLine="720"/>
        <w:rPr>
          <w:b w:val="0"/>
          <w:i w:val="0"/>
          <w:sz w:val="28"/>
          <w:szCs w:val="28"/>
        </w:rPr>
      </w:pPr>
      <w:r w:rsidRPr="00F5514B">
        <w:rPr>
          <w:b w:val="0"/>
          <w:i w:val="0"/>
          <w:sz w:val="28"/>
          <w:szCs w:val="28"/>
        </w:rPr>
        <w:t>«Наставничество как система», 26ч., Академия наставников;</w:t>
      </w:r>
    </w:p>
    <w:p w:rsidR="00704468" w:rsidRPr="00F5514B" w:rsidRDefault="00704468" w:rsidP="00F5514B">
      <w:pPr>
        <w:pStyle w:val="60"/>
        <w:shd w:val="clear" w:color="auto" w:fill="auto"/>
        <w:spacing w:line="360" w:lineRule="auto"/>
        <w:ind w:right="-6" w:firstLine="720"/>
        <w:rPr>
          <w:b w:val="0"/>
          <w:i w:val="0"/>
          <w:color w:val="000000"/>
          <w:sz w:val="28"/>
          <w:szCs w:val="28"/>
          <w:shd w:val="clear" w:color="auto" w:fill="FFFFFF"/>
        </w:rPr>
      </w:pPr>
      <w:r w:rsidRPr="00F5514B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«Основы программирования», </w:t>
      </w:r>
      <w:proofErr w:type="spellStart"/>
      <w:r w:rsidRPr="00F5514B">
        <w:rPr>
          <w:b w:val="0"/>
          <w:i w:val="0"/>
          <w:color w:val="000000"/>
          <w:sz w:val="28"/>
          <w:szCs w:val="28"/>
          <w:shd w:val="clear" w:color="auto" w:fill="FFFFFF"/>
        </w:rPr>
        <w:t>GeekBrains</w:t>
      </w:r>
      <w:proofErr w:type="spellEnd"/>
      <w:r w:rsidRPr="00F5514B">
        <w:rPr>
          <w:b w:val="0"/>
          <w:i w:val="0"/>
          <w:color w:val="000000"/>
          <w:sz w:val="28"/>
          <w:szCs w:val="28"/>
          <w:shd w:val="clear" w:color="auto" w:fill="FFFFFF"/>
        </w:rPr>
        <w:t>;</w:t>
      </w:r>
    </w:p>
    <w:p w:rsidR="00704468" w:rsidRPr="00F5514B" w:rsidRDefault="00704468" w:rsidP="00F5514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14B">
        <w:rPr>
          <w:rFonts w:ascii="Times New Roman" w:hAnsi="Times New Roman" w:cs="Times New Roman"/>
          <w:sz w:val="28"/>
          <w:szCs w:val="28"/>
        </w:rPr>
        <w:t xml:space="preserve">«Информационная безопасность детей: социальные и технологические аспекты», 48ч., ФГАОУ ДПО «Академия </w:t>
      </w:r>
      <w:proofErr w:type="spellStart"/>
      <w:r w:rsidRPr="00F5514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5514B">
        <w:rPr>
          <w:rFonts w:ascii="Times New Roman" w:hAnsi="Times New Roman" w:cs="Times New Roman"/>
          <w:sz w:val="28"/>
          <w:szCs w:val="28"/>
        </w:rPr>
        <w:t xml:space="preserve"> России»;</w:t>
      </w:r>
    </w:p>
    <w:p w:rsidR="00704468" w:rsidRPr="00F5514B" w:rsidRDefault="00704468" w:rsidP="00F5514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14B">
        <w:rPr>
          <w:rFonts w:ascii="Times New Roman" w:hAnsi="Times New Roman" w:cs="Times New Roman"/>
          <w:sz w:val="28"/>
          <w:szCs w:val="28"/>
        </w:rPr>
        <w:t>«Технологии мотивирующего обучения», 24ч., АПО в области естествознания и высоких технологий «Школьная лига».</w:t>
      </w:r>
    </w:p>
    <w:p w:rsidR="00704468" w:rsidRPr="00F5514B" w:rsidRDefault="00704468" w:rsidP="00F5514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514B">
        <w:rPr>
          <w:rFonts w:ascii="Times New Roman" w:hAnsi="Times New Roman" w:cs="Times New Roman"/>
          <w:sz w:val="28"/>
          <w:szCs w:val="28"/>
          <w:u w:val="single"/>
        </w:rPr>
        <w:t>2021г:</w:t>
      </w:r>
    </w:p>
    <w:p w:rsidR="00704468" w:rsidRPr="00F5514B" w:rsidRDefault="00704468" w:rsidP="00F5514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14B">
        <w:rPr>
          <w:rFonts w:ascii="Times New Roman" w:hAnsi="Times New Roman" w:cs="Times New Roman"/>
          <w:sz w:val="28"/>
          <w:szCs w:val="28"/>
        </w:rPr>
        <w:t xml:space="preserve">«Цифровая трансформация образования: профиль современного учителя», 72ч., </w:t>
      </w:r>
      <w:proofErr w:type="spellStart"/>
      <w:r w:rsidRPr="00F5514B">
        <w:rPr>
          <w:rFonts w:ascii="Times New Roman" w:hAnsi="Times New Roman" w:cs="Times New Roman"/>
          <w:sz w:val="28"/>
          <w:szCs w:val="28"/>
          <w:shd w:val="clear" w:color="auto" w:fill="FFFFFF"/>
        </w:rPr>
        <w:t>GeekBrains</w:t>
      </w:r>
      <w:proofErr w:type="spellEnd"/>
      <w:r w:rsidRPr="00F55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Академия </w:t>
      </w:r>
      <w:proofErr w:type="spellStart"/>
      <w:r w:rsidRPr="00F5514B">
        <w:rPr>
          <w:rFonts w:ascii="Times New Roman" w:hAnsi="Times New Roman" w:cs="Times New Roman"/>
          <w:sz w:val="28"/>
          <w:szCs w:val="28"/>
          <w:shd w:val="clear" w:color="auto" w:fill="FFFFFF"/>
        </w:rPr>
        <w:t>Минпросвещения</w:t>
      </w:r>
      <w:proofErr w:type="spellEnd"/>
      <w:r w:rsidRPr="00F5514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04468" w:rsidRPr="00F5514B" w:rsidRDefault="00704468" w:rsidP="00F5514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14B">
        <w:rPr>
          <w:rFonts w:ascii="Times New Roman" w:hAnsi="Times New Roman" w:cs="Times New Roman"/>
          <w:sz w:val="28"/>
          <w:szCs w:val="28"/>
        </w:rPr>
        <w:t xml:space="preserve">Гибкие компетенции в проектной деятельности педагога цента «Точка роста», 16ч., ГА НОУ </w:t>
      </w:r>
      <w:proofErr w:type="gramStart"/>
      <w:r w:rsidRPr="00F5514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5514B">
        <w:rPr>
          <w:rFonts w:ascii="Times New Roman" w:hAnsi="Times New Roman" w:cs="Times New Roman"/>
          <w:sz w:val="28"/>
          <w:szCs w:val="28"/>
        </w:rPr>
        <w:t xml:space="preserve"> «Дворец молодёжи»;</w:t>
      </w:r>
    </w:p>
    <w:p w:rsidR="00704468" w:rsidRPr="00F5514B" w:rsidRDefault="00704468" w:rsidP="00F5514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14B">
        <w:rPr>
          <w:rFonts w:ascii="Times New Roman" w:hAnsi="Times New Roman" w:cs="Times New Roman"/>
          <w:sz w:val="28"/>
          <w:szCs w:val="28"/>
        </w:rPr>
        <w:t>Инновационные и цифровые технологии в образовании, 72ч., Санкт-Петербургский политехнический университет Петра Великого.</w:t>
      </w:r>
    </w:p>
    <w:p w:rsidR="00F5514B" w:rsidRPr="00D91429" w:rsidRDefault="00F5514B" w:rsidP="00F5514B">
      <w:pPr>
        <w:pStyle w:val="60"/>
        <w:shd w:val="clear" w:color="auto" w:fill="auto"/>
        <w:spacing w:line="276" w:lineRule="auto"/>
        <w:ind w:left="720"/>
        <w:jc w:val="center"/>
        <w:rPr>
          <w:i w:val="0"/>
          <w:sz w:val="28"/>
          <w:szCs w:val="28"/>
        </w:rPr>
      </w:pPr>
    </w:p>
    <w:p w:rsidR="00704468" w:rsidRPr="00F5514B" w:rsidRDefault="00704468" w:rsidP="00F5514B">
      <w:pPr>
        <w:pStyle w:val="60"/>
        <w:shd w:val="clear" w:color="auto" w:fill="auto"/>
        <w:spacing w:line="276" w:lineRule="auto"/>
        <w:ind w:left="720"/>
        <w:jc w:val="center"/>
        <w:rPr>
          <w:i w:val="0"/>
          <w:sz w:val="28"/>
          <w:szCs w:val="28"/>
        </w:rPr>
      </w:pPr>
      <w:r w:rsidRPr="00F5514B">
        <w:rPr>
          <w:i w:val="0"/>
          <w:sz w:val="28"/>
          <w:szCs w:val="28"/>
        </w:rPr>
        <w:t>2.2.3.Методические материалы</w:t>
      </w:r>
    </w:p>
    <w:p w:rsidR="00704468" w:rsidRPr="00F5514B" w:rsidRDefault="00704468" w:rsidP="00F5514B">
      <w:pPr>
        <w:pStyle w:val="60"/>
        <w:shd w:val="clear" w:color="auto" w:fill="auto"/>
        <w:spacing w:line="360" w:lineRule="auto"/>
        <w:ind w:firstLine="720"/>
        <w:rPr>
          <w:b w:val="0"/>
          <w:i w:val="0"/>
          <w:sz w:val="28"/>
          <w:szCs w:val="28"/>
        </w:rPr>
      </w:pPr>
      <w:proofErr w:type="gramStart"/>
      <w:r w:rsidRPr="00F5514B">
        <w:rPr>
          <w:b w:val="0"/>
          <w:i w:val="0"/>
          <w:sz w:val="28"/>
          <w:szCs w:val="28"/>
        </w:rPr>
        <w:t xml:space="preserve">Методы обучения: словесный, наглядный, практический, объяснительно-иллюстративный, репродуктивный; частично-поисковый, исследовательский; проблемный, дискуссионный, проектный, активные и интерактивные методы обучения. </w:t>
      </w:r>
      <w:proofErr w:type="gramEnd"/>
    </w:p>
    <w:p w:rsidR="00704468" w:rsidRPr="00F5514B" w:rsidRDefault="00704468" w:rsidP="00F5514B">
      <w:pPr>
        <w:pStyle w:val="60"/>
        <w:shd w:val="clear" w:color="auto" w:fill="auto"/>
        <w:spacing w:line="360" w:lineRule="auto"/>
        <w:ind w:firstLine="720"/>
        <w:rPr>
          <w:b w:val="0"/>
          <w:i w:val="0"/>
          <w:sz w:val="28"/>
          <w:szCs w:val="28"/>
        </w:rPr>
      </w:pPr>
      <w:r w:rsidRPr="00F5514B">
        <w:rPr>
          <w:b w:val="0"/>
          <w:i w:val="0"/>
          <w:sz w:val="28"/>
          <w:szCs w:val="28"/>
        </w:rPr>
        <w:t xml:space="preserve">Методы воспитания: убеждение, поощрение, упражнение, стимулирование, мотивация и др. </w:t>
      </w:r>
    </w:p>
    <w:p w:rsidR="00704468" w:rsidRPr="00F5514B" w:rsidRDefault="00704468" w:rsidP="00F5514B">
      <w:pPr>
        <w:pStyle w:val="60"/>
        <w:shd w:val="clear" w:color="auto" w:fill="auto"/>
        <w:spacing w:line="360" w:lineRule="auto"/>
        <w:ind w:firstLine="720"/>
        <w:rPr>
          <w:b w:val="0"/>
          <w:i w:val="0"/>
          <w:sz w:val="28"/>
          <w:szCs w:val="28"/>
        </w:rPr>
      </w:pPr>
      <w:r w:rsidRPr="00F5514B">
        <w:rPr>
          <w:b w:val="0"/>
          <w:i w:val="0"/>
          <w:sz w:val="28"/>
          <w:szCs w:val="28"/>
        </w:rPr>
        <w:t xml:space="preserve">Педагогические технологии: индивидуального обучения, группового обучения, дифференцированного обучения, проблемного обучения, коллективной творческой деятельности, критического и </w:t>
      </w:r>
      <w:proofErr w:type="spellStart"/>
      <w:r w:rsidRPr="00F5514B">
        <w:rPr>
          <w:b w:val="0"/>
          <w:i w:val="0"/>
          <w:sz w:val="28"/>
          <w:szCs w:val="28"/>
        </w:rPr>
        <w:t>креативного</w:t>
      </w:r>
      <w:proofErr w:type="spellEnd"/>
      <w:r w:rsidRPr="00F5514B">
        <w:rPr>
          <w:b w:val="0"/>
          <w:i w:val="0"/>
          <w:sz w:val="28"/>
          <w:szCs w:val="28"/>
        </w:rPr>
        <w:t xml:space="preserve"> мышления. </w:t>
      </w:r>
    </w:p>
    <w:p w:rsidR="00704468" w:rsidRPr="00F5514B" w:rsidRDefault="00704468" w:rsidP="00F5514B">
      <w:pPr>
        <w:pStyle w:val="60"/>
        <w:shd w:val="clear" w:color="auto" w:fill="auto"/>
        <w:spacing w:line="360" w:lineRule="auto"/>
        <w:ind w:firstLine="720"/>
        <w:rPr>
          <w:b w:val="0"/>
          <w:i w:val="0"/>
          <w:sz w:val="28"/>
          <w:szCs w:val="28"/>
        </w:rPr>
      </w:pPr>
      <w:proofErr w:type="gramStart"/>
      <w:r w:rsidRPr="00F5514B">
        <w:rPr>
          <w:b w:val="0"/>
          <w:i w:val="0"/>
          <w:sz w:val="28"/>
          <w:szCs w:val="28"/>
        </w:rPr>
        <w:t xml:space="preserve">Формы учебных занятий: по особенностям коммуникативного взаимодействия педагога и детей - лекция, беседа, практическая, </w:t>
      </w:r>
      <w:r w:rsidR="00F5514B" w:rsidRPr="00F5514B">
        <w:rPr>
          <w:b w:val="0"/>
          <w:i w:val="0"/>
          <w:sz w:val="28"/>
          <w:szCs w:val="28"/>
        </w:rPr>
        <w:t>проектная, исследовательская работа</w:t>
      </w:r>
      <w:r w:rsidRPr="00F5514B">
        <w:rPr>
          <w:b w:val="0"/>
          <w:i w:val="0"/>
          <w:sz w:val="28"/>
          <w:szCs w:val="28"/>
        </w:rPr>
        <w:t>, конкурс, выставка.</w:t>
      </w:r>
      <w:proofErr w:type="gramEnd"/>
    </w:p>
    <w:p w:rsidR="00704468" w:rsidRPr="00F5514B" w:rsidRDefault="00704468" w:rsidP="00F5514B">
      <w:pPr>
        <w:pStyle w:val="60"/>
        <w:shd w:val="clear" w:color="auto" w:fill="auto"/>
        <w:spacing w:line="360" w:lineRule="auto"/>
        <w:ind w:firstLine="720"/>
        <w:rPr>
          <w:b w:val="0"/>
          <w:i w:val="0"/>
          <w:sz w:val="28"/>
          <w:szCs w:val="28"/>
        </w:rPr>
      </w:pPr>
      <w:r w:rsidRPr="00F5514B">
        <w:rPr>
          <w:b w:val="0"/>
          <w:i w:val="0"/>
          <w:sz w:val="28"/>
          <w:szCs w:val="28"/>
        </w:rPr>
        <w:lastRenderedPageBreak/>
        <w:t xml:space="preserve">По дидактической цели - практическое занятие, занятие по контролю знаний, умений и навыков, комбинированные формы занятий. </w:t>
      </w:r>
    </w:p>
    <w:p w:rsidR="00704468" w:rsidRPr="00F5514B" w:rsidRDefault="00704468" w:rsidP="00F5514B">
      <w:pPr>
        <w:pStyle w:val="60"/>
        <w:shd w:val="clear" w:color="auto" w:fill="auto"/>
        <w:spacing w:line="360" w:lineRule="auto"/>
        <w:ind w:firstLine="720"/>
        <w:rPr>
          <w:rStyle w:val="6Arial"/>
          <w:b/>
          <w:bCs/>
          <w:sz w:val="28"/>
          <w:szCs w:val="28"/>
        </w:rPr>
      </w:pPr>
      <w:r w:rsidRPr="00F5514B">
        <w:rPr>
          <w:b w:val="0"/>
          <w:i w:val="0"/>
          <w:sz w:val="28"/>
          <w:szCs w:val="28"/>
        </w:rPr>
        <w:t xml:space="preserve">Перечень дидактических материалов - раздаточные материалы, инструкционные </w:t>
      </w:r>
      <w:r w:rsidR="00F5514B">
        <w:rPr>
          <w:b w:val="0"/>
          <w:i w:val="0"/>
          <w:sz w:val="28"/>
          <w:szCs w:val="28"/>
        </w:rPr>
        <w:t>карты, задания</w:t>
      </w:r>
      <w:r w:rsidRPr="00F5514B">
        <w:rPr>
          <w:b w:val="0"/>
          <w:i w:val="0"/>
          <w:sz w:val="28"/>
          <w:szCs w:val="28"/>
        </w:rPr>
        <w:t>.</w:t>
      </w:r>
    </w:p>
    <w:p w:rsidR="00C47326" w:rsidRPr="00F5514B" w:rsidRDefault="00163923">
      <w:pPr>
        <w:pStyle w:val="101"/>
        <w:shd w:val="clear" w:color="auto" w:fill="auto"/>
        <w:spacing w:after="0"/>
        <w:ind w:left="152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="00C47326" w:rsidRPr="00F5514B">
        <w:rPr>
          <w:sz w:val="28"/>
          <w:szCs w:val="28"/>
        </w:rPr>
        <w:t>3. Формы аттестации и оценочные материалы</w:t>
      </w:r>
      <w:bookmarkEnd w:id="10"/>
    </w:p>
    <w:p w:rsidR="00C47326" w:rsidRPr="00F5514B" w:rsidRDefault="00163923">
      <w:pPr>
        <w:pStyle w:val="101"/>
        <w:shd w:val="clear" w:color="auto" w:fill="auto"/>
        <w:spacing w:after="0"/>
        <w:ind w:left="20" w:firstLine="660"/>
        <w:jc w:val="both"/>
        <w:rPr>
          <w:sz w:val="28"/>
          <w:szCs w:val="28"/>
        </w:rPr>
      </w:pPr>
      <w:bookmarkStart w:id="11" w:name="bookmark31"/>
      <w:r>
        <w:rPr>
          <w:sz w:val="28"/>
          <w:szCs w:val="28"/>
        </w:rPr>
        <w:t>2.3.</w:t>
      </w:r>
      <w:r w:rsidR="00C47326" w:rsidRPr="00F5514B">
        <w:rPr>
          <w:sz w:val="28"/>
          <w:szCs w:val="28"/>
        </w:rPr>
        <w:t>1. Формы аттестации</w:t>
      </w:r>
      <w:bookmarkEnd w:id="11"/>
    </w:p>
    <w:p w:rsidR="00C47326" w:rsidRPr="00F5514B" w:rsidRDefault="00C47326">
      <w:pPr>
        <w:pStyle w:val="a4"/>
        <w:shd w:val="clear" w:color="auto" w:fill="auto"/>
        <w:spacing w:line="480" w:lineRule="exact"/>
        <w:ind w:left="20" w:right="20" w:firstLine="660"/>
        <w:jc w:val="both"/>
        <w:rPr>
          <w:sz w:val="28"/>
          <w:szCs w:val="28"/>
        </w:rPr>
      </w:pPr>
      <w:r w:rsidRPr="00F5514B">
        <w:rPr>
          <w:sz w:val="28"/>
          <w:szCs w:val="28"/>
        </w:rPr>
        <w:t>Предусмотрено использование следующих форм отслеживания, фиксации и предъявления образовательных результатов:</w:t>
      </w:r>
    </w:p>
    <w:p w:rsidR="00C47326" w:rsidRPr="00F5514B" w:rsidRDefault="00C47326">
      <w:pPr>
        <w:pStyle w:val="a4"/>
        <w:numPr>
          <w:ilvl w:val="0"/>
          <w:numId w:val="4"/>
        </w:numPr>
        <w:shd w:val="clear" w:color="auto" w:fill="auto"/>
        <w:tabs>
          <w:tab w:val="left" w:pos="1066"/>
        </w:tabs>
        <w:spacing w:line="480" w:lineRule="exact"/>
        <w:ind w:left="20" w:right="20" w:firstLine="660"/>
        <w:jc w:val="both"/>
        <w:rPr>
          <w:sz w:val="28"/>
          <w:szCs w:val="28"/>
        </w:rPr>
      </w:pPr>
      <w:r w:rsidRPr="00F5514B">
        <w:rPr>
          <w:sz w:val="28"/>
          <w:szCs w:val="28"/>
        </w:rPr>
        <w:t>способы и формы выявления результатов: практические работы, устные опросы;</w:t>
      </w:r>
    </w:p>
    <w:p w:rsidR="00C47326" w:rsidRPr="00F5514B" w:rsidRDefault="00C47326">
      <w:pPr>
        <w:pStyle w:val="a4"/>
        <w:numPr>
          <w:ilvl w:val="0"/>
          <w:numId w:val="4"/>
        </w:numPr>
        <w:shd w:val="clear" w:color="auto" w:fill="auto"/>
        <w:tabs>
          <w:tab w:val="left" w:pos="1057"/>
        </w:tabs>
        <w:spacing w:line="480" w:lineRule="exact"/>
        <w:ind w:left="20" w:right="20" w:firstLine="660"/>
        <w:jc w:val="both"/>
        <w:rPr>
          <w:sz w:val="28"/>
          <w:szCs w:val="28"/>
        </w:rPr>
      </w:pPr>
      <w:r w:rsidRPr="00F5514B">
        <w:rPr>
          <w:sz w:val="28"/>
          <w:szCs w:val="28"/>
        </w:rPr>
        <w:t>способы и формы фиксации результатов: журнал посещаемости, проекты учащихся;</w:t>
      </w:r>
    </w:p>
    <w:p w:rsidR="00C47326" w:rsidRPr="00F5514B" w:rsidRDefault="00C47326">
      <w:pPr>
        <w:pStyle w:val="a4"/>
        <w:numPr>
          <w:ilvl w:val="0"/>
          <w:numId w:val="4"/>
        </w:numPr>
        <w:shd w:val="clear" w:color="auto" w:fill="auto"/>
        <w:tabs>
          <w:tab w:val="left" w:pos="1105"/>
        </w:tabs>
        <w:spacing w:line="480" w:lineRule="exact"/>
        <w:ind w:left="20" w:right="20" w:firstLine="660"/>
        <w:jc w:val="both"/>
        <w:rPr>
          <w:sz w:val="28"/>
          <w:szCs w:val="28"/>
        </w:rPr>
      </w:pPr>
      <w:r w:rsidRPr="00F5514B">
        <w:rPr>
          <w:sz w:val="28"/>
          <w:szCs w:val="28"/>
        </w:rPr>
        <w:t>способы и формы предъявления и демонстрации результатов: результаты итогового тестирования, выполнение итогового проекта.</w:t>
      </w:r>
    </w:p>
    <w:p w:rsidR="00C47326" w:rsidRPr="00F5514B" w:rsidRDefault="00C47326">
      <w:pPr>
        <w:pStyle w:val="a4"/>
        <w:shd w:val="clear" w:color="auto" w:fill="auto"/>
        <w:spacing w:line="480" w:lineRule="exact"/>
        <w:ind w:left="20" w:right="20" w:firstLine="660"/>
        <w:jc w:val="both"/>
        <w:rPr>
          <w:sz w:val="28"/>
          <w:szCs w:val="28"/>
        </w:rPr>
      </w:pPr>
      <w:r w:rsidRPr="00F5514B">
        <w:rPr>
          <w:sz w:val="28"/>
          <w:szCs w:val="28"/>
        </w:rPr>
        <w:t>Максимальное количество баллов за выполнение итогового тестирования - 50. Пример итогового тестирования представлен в Приложении 2.</w:t>
      </w:r>
    </w:p>
    <w:p w:rsidR="00C47326" w:rsidRPr="00F5514B" w:rsidRDefault="00C47326">
      <w:pPr>
        <w:pStyle w:val="a4"/>
        <w:shd w:val="clear" w:color="auto" w:fill="auto"/>
        <w:spacing w:line="480" w:lineRule="exact"/>
        <w:ind w:left="20" w:right="20" w:firstLine="660"/>
        <w:jc w:val="both"/>
        <w:rPr>
          <w:sz w:val="28"/>
          <w:szCs w:val="28"/>
        </w:rPr>
      </w:pPr>
      <w:r w:rsidRPr="00F5514B">
        <w:rPr>
          <w:sz w:val="28"/>
          <w:szCs w:val="28"/>
        </w:rPr>
        <w:t>Защита итогового проекта осуществляется путем выступлени</w:t>
      </w:r>
      <w:proofErr w:type="gramStart"/>
      <w:r w:rsidRPr="00F5514B">
        <w:rPr>
          <w:sz w:val="28"/>
          <w:szCs w:val="28"/>
        </w:rPr>
        <w:t>я-</w:t>
      </w:r>
      <w:proofErr w:type="gramEnd"/>
      <w:r w:rsidRPr="00F5514B">
        <w:rPr>
          <w:sz w:val="28"/>
          <w:szCs w:val="28"/>
        </w:rPr>
        <w:t xml:space="preserve"> презентации обучающимся или командой обучающихся. Презентация должна включать в себя тему проекта, его цели и задачи, результаты, средства, которыми были достигнуты полученные результаты. Презентация может быть выполнена любым удобным наглядным показательным способом (видеоролик, презентация и т. п.).</w:t>
      </w:r>
    </w:p>
    <w:p w:rsidR="00C47326" w:rsidRPr="00F5514B" w:rsidRDefault="00C47326">
      <w:pPr>
        <w:pStyle w:val="a4"/>
        <w:shd w:val="clear" w:color="auto" w:fill="auto"/>
        <w:spacing w:line="480" w:lineRule="exact"/>
        <w:ind w:left="20" w:right="20" w:firstLine="660"/>
        <w:jc w:val="both"/>
        <w:rPr>
          <w:sz w:val="28"/>
          <w:szCs w:val="28"/>
        </w:rPr>
      </w:pPr>
      <w:r w:rsidRPr="00F5514B">
        <w:rPr>
          <w:sz w:val="28"/>
          <w:szCs w:val="28"/>
        </w:rPr>
        <w:t>Максимальное количество баллов за выполнение итогового проекта - 50. Бланк оценки итоговых проектов представлен в Приложении 3.</w:t>
      </w:r>
    </w:p>
    <w:p w:rsidR="00C47326" w:rsidRPr="00F5514B" w:rsidRDefault="00C47326">
      <w:pPr>
        <w:pStyle w:val="a4"/>
        <w:shd w:val="clear" w:color="auto" w:fill="auto"/>
        <w:spacing w:after="84" w:line="480" w:lineRule="exact"/>
        <w:ind w:left="20" w:right="20" w:firstLine="660"/>
        <w:jc w:val="both"/>
        <w:rPr>
          <w:sz w:val="28"/>
          <w:szCs w:val="28"/>
        </w:rPr>
      </w:pPr>
      <w:r w:rsidRPr="00F5514B">
        <w:rPr>
          <w:sz w:val="28"/>
          <w:szCs w:val="28"/>
        </w:rPr>
        <w:t>Сумма баллов результатов итогового тестирования и защиты итогового проекта переводится в один из уровней освоения образовательной программы согласно таблице 3:</w:t>
      </w:r>
    </w:p>
    <w:p w:rsidR="00C47326" w:rsidRPr="00F5514B" w:rsidRDefault="00C47326">
      <w:pPr>
        <w:pStyle w:val="a9"/>
        <w:framePr w:wrap="notBeside" w:vAnchor="text" w:hAnchor="text" w:xAlign="center" w:y="1"/>
        <w:shd w:val="clear" w:color="auto" w:fill="auto"/>
        <w:spacing w:line="270" w:lineRule="exact"/>
        <w:jc w:val="center"/>
        <w:rPr>
          <w:sz w:val="28"/>
          <w:szCs w:val="28"/>
        </w:rPr>
      </w:pPr>
      <w:r w:rsidRPr="00F5514B">
        <w:rPr>
          <w:sz w:val="28"/>
          <w:szCs w:val="28"/>
        </w:rPr>
        <w:lastRenderedPageBreak/>
        <w:t>Таблица 3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365"/>
        <w:gridCol w:w="2986"/>
      </w:tblGrid>
      <w:tr w:rsidR="00C47326" w:rsidRPr="00F5514B">
        <w:trPr>
          <w:trHeight w:val="336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326" w:rsidRPr="00F5514B" w:rsidRDefault="00C4732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420" w:firstLine="0"/>
              <w:rPr>
                <w:sz w:val="28"/>
                <w:szCs w:val="28"/>
              </w:rPr>
            </w:pPr>
            <w:r w:rsidRPr="00F5514B">
              <w:rPr>
                <w:sz w:val="28"/>
                <w:szCs w:val="28"/>
              </w:rPr>
              <w:t>Баллы, набранные учащимся.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326" w:rsidRPr="00F5514B" w:rsidRDefault="00C4732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  <w:rPr>
                <w:sz w:val="28"/>
                <w:szCs w:val="28"/>
              </w:rPr>
            </w:pPr>
            <w:r w:rsidRPr="00F5514B">
              <w:rPr>
                <w:sz w:val="28"/>
                <w:szCs w:val="28"/>
              </w:rPr>
              <w:t>Уровень освоения</w:t>
            </w:r>
          </w:p>
        </w:tc>
      </w:tr>
      <w:tr w:rsidR="00C47326" w:rsidRPr="00F5514B">
        <w:trPr>
          <w:trHeight w:val="571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326" w:rsidRPr="00F5514B" w:rsidRDefault="00C4732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960" w:firstLine="0"/>
              <w:rPr>
                <w:sz w:val="28"/>
                <w:szCs w:val="28"/>
              </w:rPr>
            </w:pPr>
            <w:r w:rsidRPr="00F5514B">
              <w:rPr>
                <w:sz w:val="28"/>
                <w:szCs w:val="28"/>
              </w:rPr>
              <w:t>1-39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326" w:rsidRPr="00F5514B" w:rsidRDefault="00C4732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980" w:firstLine="0"/>
              <w:rPr>
                <w:sz w:val="28"/>
                <w:szCs w:val="28"/>
              </w:rPr>
            </w:pPr>
            <w:r w:rsidRPr="00F5514B">
              <w:rPr>
                <w:sz w:val="28"/>
                <w:szCs w:val="28"/>
              </w:rPr>
              <w:t>Низкий</w:t>
            </w:r>
          </w:p>
        </w:tc>
      </w:tr>
      <w:tr w:rsidR="00C47326" w:rsidRPr="00F5514B">
        <w:trPr>
          <w:trHeight w:val="55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326" w:rsidRPr="00F5514B" w:rsidRDefault="00C4732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800" w:firstLine="0"/>
              <w:rPr>
                <w:sz w:val="28"/>
                <w:szCs w:val="28"/>
              </w:rPr>
            </w:pPr>
            <w:r w:rsidRPr="00F5514B">
              <w:rPr>
                <w:sz w:val="28"/>
                <w:szCs w:val="28"/>
              </w:rPr>
              <w:t>40-79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326" w:rsidRPr="00F5514B" w:rsidRDefault="00C4732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980" w:firstLine="0"/>
              <w:rPr>
                <w:sz w:val="28"/>
                <w:szCs w:val="28"/>
              </w:rPr>
            </w:pPr>
            <w:r w:rsidRPr="00F5514B">
              <w:rPr>
                <w:sz w:val="28"/>
                <w:szCs w:val="28"/>
              </w:rPr>
              <w:t>Средний</w:t>
            </w:r>
          </w:p>
        </w:tc>
      </w:tr>
      <w:tr w:rsidR="00C47326" w:rsidRPr="00F5514B">
        <w:trPr>
          <w:trHeight w:val="576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326" w:rsidRPr="00F5514B" w:rsidRDefault="00C4732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800" w:firstLine="0"/>
              <w:rPr>
                <w:sz w:val="28"/>
                <w:szCs w:val="28"/>
              </w:rPr>
            </w:pPr>
            <w:r w:rsidRPr="00F5514B">
              <w:rPr>
                <w:sz w:val="28"/>
                <w:szCs w:val="28"/>
              </w:rPr>
              <w:t>80-100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326" w:rsidRPr="00F5514B" w:rsidRDefault="00C4732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980" w:firstLine="0"/>
              <w:rPr>
                <w:sz w:val="28"/>
                <w:szCs w:val="28"/>
              </w:rPr>
            </w:pPr>
            <w:r w:rsidRPr="00F5514B">
              <w:rPr>
                <w:sz w:val="28"/>
                <w:szCs w:val="28"/>
              </w:rPr>
              <w:t>Высокий</w:t>
            </w:r>
          </w:p>
        </w:tc>
      </w:tr>
    </w:tbl>
    <w:p w:rsidR="00C47326" w:rsidRPr="00F5514B" w:rsidRDefault="00C4732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47326" w:rsidRPr="00F5514B" w:rsidRDefault="00163923">
      <w:pPr>
        <w:pStyle w:val="220"/>
        <w:keepNext/>
        <w:keepLines/>
        <w:shd w:val="clear" w:color="auto" w:fill="auto"/>
        <w:spacing w:before="0" w:after="0" w:line="480" w:lineRule="exact"/>
        <w:ind w:left="2880"/>
        <w:jc w:val="left"/>
        <w:rPr>
          <w:sz w:val="28"/>
          <w:szCs w:val="28"/>
        </w:rPr>
      </w:pPr>
      <w:bookmarkStart w:id="12" w:name="bookmark32"/>
      <w:r>
        <w:rPr>
          <w:sz w:val="28"/>
          <w:szCs w:val="28"/>
        </w:rPr>
        <w:t>2.</w:t>
      </w:r>
      <w:r w:rsidR="00C47326" w:rsidRPr="00F5514B">
        <w:rPr>
          <w:sz w:val="28"/>
          <w:szCs w:val="28"/>
        </w:rPr>
        <w:t>4. Методические материалы</w:t>
      </w:r>
      <w:bookmarkEnd w:id="12"/>
    </w:p>
    <w:p w:rsidR="00C47326" w:rsidRPr="00F5514B" w:rsidRDefault="00C47326">
      <w:pPr>
        <w:pStyle w:val="a4"/>
        <w:shd w:val="clear" w:color="auto" w:fill="auto"/>
        <w:spacing w:line="480" w:lineRule="exact"/>
        <w:ind w:left="20" w:firstLine="720"/>
        <w:jc w:val="both"/>
        <w:rPr>
          <w:sz w:val="28"/>
          <w:szCs w:val="28"/>
        </w:rPr>
      </w:pPr>
      <w:r w:rsidRPr="00F5514B">
        <w:rPr>
          <w:sz w:val="28"/>
          <w:szCs w:val="28"/>
        </w:rPr>
        <w:t>Образовательный процесс осуществляется в очной форме.</w:t>
      </w:r>
    </w:p>
    <w:p w:rsidR="00C47326" w:rsidRPr="00F5514B" w:rsidRDefault="00C47326">
      <w:pPr>
        <w:pStyle w:val="a4"/>
        <w:shd w:val="clear" w:color="auto" w:fill="auto"/>
        <w:spacing w:line="480" w:lineRule="exact"/>
        <w:ind w:left="20" w:firstLine="720"/>
        <w:jc w:val="both"/>
        <w:rPr>
          <w:sz w:val="28"/>
          <w:szCs w:val="28"/>
        </w:rPr>
      </w:pPr>
      <w:r w:rsidRPr="00F5514B">
        <w:rPr>
          <w:sz w:val="28"/>
          <w:szCs w:val="28"/>
        </w:rPr>
        <w:t>В образовательном процессе используются следующие</w:t>
      </w:r>
      <w:r w:rsidRPr="00F5514B">
        <w:rPr>
          <w:rStyle w:val="26"/>
          <w:sz w:val="28"/>
          <w:szCs w:val="28"/>
        </w:rPr>
        <w:t xml:space="preserve"> методы:</w:t>
      </w:r>
    </w:p>
    <w:p w:rsidR="00C47326" w:rsidRPr="00F5514B" w:rsidRDefault="00C47326">
      <w:pPr>
        <w:pStyle w:val="a4"/>
        <w:numPr>
          <w:ilvl w:val="1"/>
          <w:numId w:val="4"/>
        </w:numPr>
        <w:shd w:val="clear" w:color="auto" w:fill="auto"/>
        <w:tabs>
          <w:tab w:val="left" w:pos="1138"/>
        </w:tabs>
        <w:spacing w:line="480" w:lineRule="exact"/>
        <w:ind w:left="20" w:firstLine="720"/>
        <w:jc w:val="both"/>
        <w:rPr>
          <w:sz w:val="28"/>
          <w:szCs w:val="28"/>
        </w:rPr>
      </w:pPr>
      <w:r w:rsidRPr="00F5514B">
        <w:rPr>
          <w:sz w:val="28"/>
          <w:szCs w:val="28"/>
        </w:rPr>
        <w:t>объяснительно-иллюстративный;</w:t>
      </w:r>
    </w:p>
    <w:p w:rsidR="00C47326" w:rsidRPr="00F5514B" w:rsidRDefault="00C47326">
      <w:pPr>
        <w:pStyle w:val="a4"/>
        <w:numPr>
          <w:ilvl w:val="1"/>
          <w:numId w:val="4"/>
        </w:numPr>
        <w:shd w:val="clear" w:color="auto" w:fill="auto"/>
        <w:tabs>
          <w:tab w:val="left" w:pos="1162"/>
        </w:tabs>
        <w:spacing w:line="480" w:lineRule="exact"/>
        <w:ind w:left="20" w:firstLine="720"/>
        <w:jc w:val="both"/>
        <w:rPr>
          <w:sz w:val="28"/>
          <w:szCs w:val="28"/>
        </w:rPr>
      </w:pPr>
      <w:r w:rsidRPr="00F5514B">
        <w:rPr>
          <w:sz w:val="28"/>
          <w:szCs w:val="28"/>
        </w:rPr>
        <w:t>метод проектов;</w:t>
      </w:r>
    </w:p>
    <w:p w:rsidR="00C47326" w:rsidRPr="00F5514B" w:rsidRDefault="00C47326">
      <w:pPr>
        <w:pStyle w:val="a4"/>
        <w:numPr>
          <w:ilvl w:val="1"/>
          <w:numId w:val="4"/>
        </w:numPr>
        <w:shd w:val="clear" w:color="auto" w:fill="auto"/>
        <w:tabs>
          <w:tab w:val="left" w:pos="1158"/>
        </w:tabs>
        <w:spacing w:line="480" w:lineRule="exact"/>
        <w:ind w:left="20" w:firstLine="720"/>
        <w:jc w:val="both"/>
        <w:rPr>
          <w:sz w:val="28"/>
          <w:szCs w:val="28"/>
        </w:rPr>
      </w:pPr>
      <w:r w:rsidRPr="00F5514B">
        <w:rPr>
          <w:sz w:val="28"/>
          <w:szCs w:val="28"/>
        </w:rPr>
        <w:t>наглядный:</w:t>
      </w:r>
    </w:p>
    <w:p w:rsidR="00C47326" w:rsidRPr="00F5514B" w:rsidRDefault="00C47326">
      <w:pPr>
        <w:pStyle w:val="a4"/>
        <w:numPr>
          <w:ilvl w:val="0"/>
          <w:numId w:val="4"/>
        </w:numPr>
        <w:shd w:val="clear" w:color="auto" w:fill="auto"/>
        <w:tabs>
          <w:tab w:val="left" w:pos="1018"/>
        </w:tabs>
        <w:spacing w:line="480" w:lineRule="exact"/>
        <w:ind w:left="20" w:firstLine="720"/>
        <w:jc w:val="both"/>
        <w:rPr>
          <w:sz w:val="28"/>
          <w:szCs w:val="28"/>
        </w:rPr>
      </w:pPr>
      <w:r w:rsidRPr="00F5514B">
        <w:rPr>
          <w:sz w:val="28"/>
          <w:szCs w:val="28"/>
        </w:rPr>
        <w:t>использование технических средств;</w:t>
      </w:r>
    </w:p>
    <w:p w:rsidR="00C47326" w:rsidRPr="00F5514B" w:rsidRDefault="00C47326">
      <w:pPr>
        <w:pStyle w:val="a4"/>
        <w:numPr>
          <w:ilvl w:val="0"/>
          <w:numId w:val="4"/>
        </w:numPr>
        <w:shd w:val="clear" w:color="auto" w:fill="auto"/>
        <w:tabs>
          <w:tab w:val="left" w:pos="1018"/>
        </w:tabs>
        <w:spacing w:line="480" w:lineRule="exact"/>
        <w:ind w:left="20" w:firstLine="720"/>
        <w:jc w:val="both"/>
        <w:rPr>
          <w:sz w:val="28"/>
          <w:szCs w:val="28"/>
        </w:rPr>
      </w:pPr>
      <w:r w:rsidRPr="00F5514B">
        <w:rPr>
          <w:sz w:val="28"/>
          <w:szCs w:val="28"/>
        </w:rPr>
        <w:t>просмотр обучающих видеороликов.</w:t>
      </w:r>
    </w:p>
    <w:p w:rsidR="00C47326" w:rsidRPr="00F5514B" w:rsidRDefault="00C47326">
      <w:pPr>
        <w:pStyle w:val="a4"/>
        <w:numPr>
          <w:ilvl w:val="0"/>
          <w:numId w:val="5"/>
        </w:numPr>
        <w:shd w:val="clear" w:color="auto" w:fill="auto"/>
        <w:tabs>
          <w:tab w:val="left" w:pos="1162"/>
        </w:tabs>
        <w:spacing w:line="480" w:lineRule="exact"/>
        <w:ind w:left="20" w:firstLine="720"/>
        <w:jc w:val="both"/>
        <w:rPr>
          <w:sz w:val="28"/>
          <w:szCs w:val="28"/>
        </w:rPr>
      </w:pPr>
      <w:r w:rsidRPr="00F5514B">
        <w:rPr>
          <w:sz w:val="28"/>
          <w:szCs w:val="28"/>
        </w:rPr>
        <w:t>практические задания.</w:t>
      </w:r>
    </w:p>
    <w:p w:rsidR="00C47326" w:rsidRPr="00F5514B" w:rsidRDefault="00C47326">
      <w:pPr>
        <w:pStyle w:val="a4"/>
        <w:shd w:val="clear" w:color="auto" w:fill="auto"/>
        <w:spacing w:line="480" w:lineRule="exact"/>
        <w:ind w:left="20" w:right="20" w:firstLine="720"/>
        <w:jc w:val="both"/>
        <w:rPr>
          <w:sz w:val="28"/>
          <w:szCs w:val="28"/>
        </w:rPr>
      </w:pPr>
      <w:r w:rsidRPr="00F5514B">
        <w:rPr>
          <w:sz w:val="28"/>
          <w:szCs w:val="28"/>
        </w:rPr>
        <w:t>Выбор методов обучения осуществляется исходя из анализа уровня готовности обучающихся к освоению содержания модуля, степени сложности материала, типа учебного занятия. На выбор методов обучения значительно влияет персональный состав группы, индивидуальные особенности, возможности и запросы детей.</w:t>
      </w:r>
    </w:p>
    <w:p w:rsidR="00C47326" w:rsidRPr="00F5514B" w:rsidRDefault="00C47326">
      <w:pPr>
        <w:pStyle w:val="a4"/>
        <w:shd w:val="clear" w:color="auto" w:fill="auto"/>
        <w:spacing w:line="480" w:lineRule="exact"/>
        <w:ind w:left="20" w:right="20" w:firstLine="720"/>
        <w:jc w:val="both"/>
        <w:rPr>
          <w:sz w:val="28"/>
          <w:szCs w:val="28"/>
        </w:rPr>
      </w:pPr>
      <w:r w:rsidRPr="00F5514B">
        <w:rPr>
          <w:rStyle w:val="26"/>
          <w:sz w:val="28"/>
          <w:szCs w:val="28"/>
        </w:rPr>
        <w:t>Методы воспитания:</w:t>
      </w:r>
      <w:r w:rsidRPr="00F5514B">
        <w:rPr>
          <w:sz w:val="28"/>
          <w:szCs w:val="28"/>
        </w:rPr>
        <w:t xml:space="preserve"> мотивация, убеждение, поощрение, упражнение, стимулирование, создание ситуации успеха и др.</w:t>
      </w:r>
    </w:p>
    <w:p w:rsidR="00C47326" w:rsidRPr="00F5514B" w:rsidRDefault="00C47326">
      <w:pPr>
        <w:pStyle w:val="a4"/>
        <w:shd w:val="clear" w:color="auto" w:fill="auto"/>
        <w:spacing w:line="480" w:lineRule="exact"/>
        <w:ind w:left="20" w:firstLine="720"/>
        <w:jc w:val="both"/>
        <w:rPr>
          <w:sz w:val="28"/>
          <w:szCs w:val="28"/>
        </w:rPr>
      </w:pPr>
      <w:r w:rsidRPr="00F5514B">
        <w:rPr>
          <w:sz w:val="28"/>
          <w:szCs w:val="28"/>
        </w:rPr>
        <w:t>Образовательный проце</w:t>
      </w:r>
      <w:proofErr w:type="gramStart"/>
      <w:r w:rsidRPr="00F5514B">
        <w:rPr>
          <w:sz w:val="28"/>
          <w:szCs w:val="28"/>
        </w:rPr>
        <w:t>сс стр</w:t>
      </w:r>
      <w:proofErr w:type="gramEnd"/>
      <w:r w:rsidRPr="00F5514B">
        <w:rPr>
          <w:sz w:val="28"/>
          <w:szCs w:val="28"/>
        </w:rPr>
        <w:t>оится на следующих</w:t>
      </w:r>
      <w:r w:rsidRPr="00F5514B">
        <w:rPr>
          <w:rStyle w:val="26"/>
          <w:sz w:val="28"/>
          <w:szCs w:val="28"/>
        </w:rPr>
        <w:t xml:space="preserve"> принципах:</w:t>
      </w:r>
    </w:p>
    <w:p w:rsidR="00C47326" w:rsidRPr="00F5514B" w:rsidRDefault="00C47326">
      <w:pPr>
        <w:pStyle w:val="a4"/>
        <w:numPr>
          <w:ilvl w:val="0"/>
          <w:numId w:val="4"/>
        </w:numPr>
        <w:shd w:val="clear" w:color="auto" w:fill="auto"/>
        <w:tabs>
          <w:tab w:val="left" w:pos="1004"/>
        </w:tabs>
        <w:spacing w:line="480" w:lineRule="exact"/>
        <w:ind w:left="20" w:right="20" w:firstLine="720"/>
        <w:jc w:val="both"/>
        <w:rPr>
          <w:sz w:val="28"/>
          <w:szCs w:val="28"/>
        </w:rPr>
      </w:pPr>
      <w:r w:rsidRPr="00F5514B">
        <w:rPr>
          <w:rStyle w:val="26"/>
          <w:sz w:val="28"/>
          <w:szCs w:val="28"/>
        </w:rPr>
        <w:t>Принцип научности.</w:t>
      </w:r>
      <w:r w:rsidRPr="00F5514B">
        <w:rPr>
          <w:sz w:val="28"/>
          <w:szCs w:val="28"/>
        </w:rPr>
        <w:t xml:space="preserve"> Его сущность состоит в том, чтобы ребёнок усваивал реальные знания, правильно отражающие действительность, составляющие основу соответствующих научных понятий.</w:t>
      </w:r>
    </w:p>
    <w:p w:rsidR="00C47326" w:rsidRPr="00F5514B" w:rsidRDefault="00C47326">
      <w:pPr>
        <w:pStyle w:val="a4"/>
        <w:numPr>
          <w:ilvl w:val="0"/>
          <w:numId w:val="4"/>
        </w:numPr>
        <w:shd w:val="clear" w:color="auto" w:fill="auto"/>
        <w:tabs>
          <w:tab w:val="left" w:pos="999"/>
        </w:tabs>
        <w:spacing w:line="480" w:lineRule="exact"/>
        <w:ind w:left="20" w:right="20" w:firstLine="720"/>
        <w:jc w:val="both"/>
        <w:rPr>
          <w:sz w:val="28"/>
          <w:szCs w:val="28"/>
        </w:rPr>
      </w:pPr>
      <w:r w:rsidRPr="00F5514B">
        <w:rPr>
          <w:rStyle w:val="26"/>
          <w:sz w:val="28"/>
          <w:szCs w:val="28"/>
        </w:rPr>
        <w:t>Принцип наглядности.</w:t>
      </w:r>
      <w:r w:rsidRPr="00F5514B">
        <w:rPr>
          <w:sz w:val="28"/>
          <w:szCs w:val="28"/>
        </w:rPr>
        <w:t xml:space="preserve"> Наглядные образы способствуют правильной организации мыслительной деятельности ребёнка. Наглядность обеспечивает понимание, прочное запоминание.</w:t>
      </w:r>
    </w:p>
    <w:p w:rsidR="00C47326" w:rsidRPr="00F5514B" w:rsidRDefault="00C47326">
      <w:pPr>
        <w:pStyle w:val="a4"/>
        <w:numPr>
          <w:ilvl w:val="0"/>
          <w:numId w:val="4"/>
        </w:numPr>
        <w:shd w:val="clear" w:color="auto" w:fill="auto"/>
        <w:tabs>
          <w:tab w:val="left" w:pos="999"/>
        </w:tabs>
        <w:spacing w:line="480" w:lineRule="exact"/>
        <w:ind w:left="20" w:right="20" w:firstLine="720"/>
        <w:jc w:val="both"/>
        <w:rPr>
          <w:sz w:val="28"/>
          <w:szCs w:val="28"/>
        </w:rPr>
      </w:pPr>
      <w:r w:rsidRPr="00F5514B">
        <w:rPr>
          <w:rStyle w:val="26"/>
          <w:sz w:val="28"/>
          <w:szCs w:val="28"/>
        </w:rPr>
        <w:lastRenderedPageBreak/>
        <w:t>Принцип доступности,</w:t>
      </w:r>
      <w:r w:rsidRPr="00F5514B">
        <w:rPr>
          <w:sz w:val="28"/>
          <w:szCs w:val="28"/>
        </w:rPr>
        <w:t xml:space="preserve"> учёта возрастных и индивидуальных особенностей детей в процессе </w:t>
      </w:r>
      <w:proofErr w:type="gramStart"/>
      <w:r w:rsidRPr="00F5514B">
        <w:rPr>
          <w:sz w:val="28"/>
          <w:szCs w:val="28"/>
        </w:rPr>
        <w:t>обучения по программе</w:t>
      </w:r>
      <w:proofErr w:type="gramEnd"/>
      <w:r w:rsidRPr="00F5514B">
        <w:rPr>
          <w:sz w:val="28"/>
          <w:szCs w:val="28"/>
        </w:rPr>
        <w:t xml:space="preserve">. Предполагает соотнесение содержания, характера и объёма учебного материала с уровнем развития, подготовленности детей. Переходить от лёгкого к трудному, </w:t>
      </w:r>
      <w:proofErr w:type="gramStart"/>
      <w:r w:rsidRPr="00F5514B">
        <w:rPr>
          <w:sz w:val="28"/>
          <w:szCs w:val="28"/>
        </w:rPr>
        <w:t>от</w:t>
      </w:r>
      <w:proofErr w:type="gramEnd"/>
      <w:r w:rsidRPr="00F5514B">
        <w:rPr>
          <w:sz w:val="28"/>
          <w:szCs w:val="28"/>
        </w:rPr>
        <w:t xml:space="preserve"> известного к неизвестному. Но доступность не отождествляется с лёгкостью.</w:t>
      </w:r>
    </w:p>
    <w:p w:rsidR="00C47326" w:rsidRPr="00F5514B" w:rsidRDefault="00C47326">
      <w:pPr>
        <w:pStyle w:val="a4"/>
        <w:shd w:val="clear" w:color="auto" w:fill="auto"/>
        <w:spacing w:line="480" w:lineRule="exact"/>
        <w:ind w:right="20" w:firstLine="0"/>
        <w:jc w:val="both"/>
        <w:rPr>
          <w:sz w:val="28"/>
          <w:szCs w:val="28"/>
        </w:rPr>
      </w:pPr>
      <w:r w:rsidRPr="00F5514B">
        <w:rPr>
          <w:sz w:val="28"/>
          <w:szCs w:val="28"/>
        </w:rPr>
        <w:t>Обучение, оставаясь доступным, сопряжено с приложением серьёзных усилий, что приводит к развитию личности.</w:t>
      </w:r>
    </w:p>
    <w:p w:rsidR="00C47326" w:rsidRPr="00F5514B" w:rsidRDefault="00C47326">
      <w:pPr>
        <w:pStyle w:val="a4"/>
        <w:numPr>
          <w:ilvl w:val="0"/>
          <w:numId w:val="4"/>
        </w:numPr>
        <w:shd w:val="clear" w:color="auto" w:fill="auto"/>
        <w:tabs>
          <w:tab w:val="left" w:pos="984"/>
        </w:tabs>
        <w:spacing w:line="480" w:lineRule="exact"/>
        <w:ind w:right="20" w:firstLine="680"/>
        <w:jc w:val="both"/>
        <w:rPr>
          <w:sz w:val="28"/>
          <w:szCs w:val="28"/>
        </w:rPr>
      </w:pPr>
      <w:r w:rsidRPr="00F5514B">
        <w:rPr>
          <w:rStyle w:val="15"/>
          <w:sz w:val="28"/>
          <w:szCs w:val="28"/>
        </w:rPr>
        <w:t>Принцип осознания процесса обучения.</w:t>
      </w:r>
      <w:r w:rsidRPr="00F5514B">
        <w:rPr>
          <w:sz w:val="28"/>
          <w:szCs w:val="28"/>
        </w:rPr>
        <w:t xml:space="preserve"> Данный принцип предполагает необходимость развития у ребёнка рефлексивной позиции: как я узнал новое, как думал раньше. Если ребёнок видит свои достижения, это укрепляет в нём веру в собственные возможности, побуждает к новым усилиям. И если ребёнок понимает, в чём и почему он ошибся, что ещё не получается, то он делает первый шаг на пути к самовоспитанию.</w:t>
      </w:r>
    </w:p>
    <w:p w:rsidR="00C47326" w:rsidRPr="00F5514B" w:rsidRDefault="00C47326">
      <w:pPr>
        <w:pStyle w:val="a4"/>
        <w:numPr>
          <w:ilvl w:val="0"/>
          <w:numId w:val="4"/>
        </w:numPr>
        <w:shd w:val="clear" w:color="auto" w:fill="auto"/>
        <w:tabs>
          <w:tab w:val="left" w:pos="979"/>
        </w:tabs>
        <w:spacing w:line="480" w:lineRule="exact"/>
        <w:ind w:right="20" w:firstLine="680"/>
        <w:jc w:val="both"/>
        <w:rPr>
          <w:sz w:val="28"/>
          <w:szCs w:val="28"/>
        </w:rPr>
      </w:pPr>
      <w:r w:rsidRPr="00F5514B">
        <w:rPr>
          <w:rStyle w:val="15"/>
          <w:sz w:val="28"/>
          <w:szCs w:val="28"/>
        </w:rPr>
        <w:t>Принцип воспитывающего обучения.</w:t>
      </w:r>
      <w:r w:rsidRPr="00F5514B">
        <w:rPr>
          <w:sz w:val="28"/>
          <w:szCs w:val="28"/>
        </w:rPr>
        <w:t xml:space="preserve"> Обучающая деятельность педагога, как правило, носит воспитывающий характер. Содержание обучения, формы его организации, методы и средства оказывают влияние на формирование личности в целом.</w:t>
      </w:r>
    </w:p>
    <w:p w:rsidR="00C47326" w:rsidRPr="00F5514B" w:rsidRDefault="00C47326">
      <w:pPr>
        <w:pStyle w:val="60"/>
        <w:shd w:val="clear" w:color="auto" w:fill="auto"/>
        <w:ind w:firstLine="680"/>
        <w:rPr>
          <w:sz w:val="28"/>
          <w:szCs w:val="28"/>
        </w:rPr>
      </w:pPr>
      <w:r w:rsidRPr="00F5514B">
        <w:rPr>
          <w:rStyle w:val="610"/>
          <w:b/>
          <w:bCs/>
          <w:i/>
          <w:iCs/>
          <w:sz w:val="28"/>
          <w:szCs w:val="28"/>
        </w:rPr>
        <w:t>Используются следующие</w:t>
      </w:r>
      <w:r w:rsidRPr="00F5514B">
        <w:rPr>
          <w:sz w:val="28"/>
          <w:szCs w:val="28"/>
        </w:rPr>
        <w:t xml:space="preserve"> педагогические технологии:</w:t>
      </w:r>
    </w:p>
    <w:p w:rsidR="00C47326" w:rsidRPr="00F5514B" w:rsidRDefault="00C47326">
      <w:pPr>
        <w:pStyle w:val="a4"/>
        <w:numPr>
          <w:ilvl w:val="0"/>
          <w:numId w:val="4"/>
        </w:numPr>
        <w:shd w:val="clear" w:color="auto" w:fill="auto"/>
        <w:tabs>
          <w:tab w:val="left" w:pos="2160"/>
        </w:tabs>
        <w:spacing w:line="480" w:lineRule="exact"/>
        <w:ind w:left="1440" w:firstLine="0"/>
        <w:rPr>
          <w:sz w:val="28"/>
          <w:szCs w:val="28"/>
        </w:rPr>
      </w:pPr>
      <w:r w:rsidRPr="00F5514B">
        <w:rPr>
          <w:sz w:val="28"/>
          <w:szCs w:val="28"/>
        </w:rPr>
        <w:t>технология группового обучения;</w:t>
      </w:r>
    </w:p>
    <w:p w:rsidR="00C47326" w:rsidRPr="00F5514B" w:rsidRDefault="00C47326">
      <w:pPr>
        <w:pStyle w:val="a4"/>
        <w:numPr>
          <w:ilvl w:val="0"/>
          <w:numId w:val="4"/>
        </w:numPr>
        <w:shd w:val="clear" w:color="auto" w:fill="auto"/>
        <w:tabs>
          <w:tab w:val="left" w:pos="2160"/>
        </w:tabs>
        <w:spacing w:line="480" w:lineRule="exact"/>
        <w:ind w:left="1440" w:firstLine="0"/>
        <w:rPr>
          <w:sz w:val="28"/>
          <w:szCs w:val="28"/>
        </w:rPr>
      </w:pPr>
      <w:r w:rsidRPr="00F5514B">
        <w:rPr>
          <w:sz w:val="28"/>
          <w:szCs w:val="28"/>
        </w:rPr>
        <w:t>технология коллективно-взаимного обучения;</w:t>
      </w:r>
    </w:p>
    <w:p w:rsidR="00C47326" w:rsidRPr="00F5514B" w:rsidRDefault="00C47326">
      <w:pPr>
        <w:pStyle w:val="a4"/>
        <w:numPr>
          <w:ilvl w:val="0"/>
          <w:numId w:val="4"/>
        </w:numPr>
        <w:shd w:val="clear" w:color="auto" w:fill="auto"/>
        <w:tabs>
          <w:tab w:val="left" w:pos="2160"/>
        </w:tabs>
        <w:spacing w:line="480" w:lineRule="exact"/>
        <w:ind w:left="1440" w:firstLine="0"/>
        <w:rPr>
          <w:sz w:val="28"/>
          <w:szCs w:val="28"/>
        </w:rPr>
      </w:pPr>
      <w:r w:rsidRPr="00F5514B">
        <w:rPr>
          <w:sz w:val="28"/>
          <w:szCs w:val="28"/>
        </w:rPr>
        <w:t>технология работы с аудио- и видеоматериалами.</w:t>
      </w:r>
    </w:p>
    <w:p w:rsidR="00C47326" w:rsidRPr="00F5514B" w:rsidRDefault="00C47326">
      <w:pPr>
        <w:pStyle w:val="60"/>
        <w:shd w:val="clear" w:color="auto" w:fill="auto"/>
        <w:ind w:firstLine="680"/>
        <w:rPr>
          <w:sz w:val="28"/>
          <w:szCs w:val="28"/>
        </w:rPr>
      </w:pPr>
      <w:r w:rsidRPr="00F5514B">
        <w:rPr>
          <w:sz w:val="28"/>
          <w:szCs w:val="28"/>
        </w:rPr>
        <w:t>Формы организации учебного занятия:</w:t>
      </w:r>
    </w:p>
    <w:p w:rsidR="00C47326" w:rsidRPr="00F5514B" w:rsidRDefault="00C47326">
      <w:pPr>
        <w:pStyle w:val="a4"/>
        <w:shd w:val="clear" w:color="auto" w:fill="auto"/>
        <w:spacing w:line="480" w:lineRule="exact"/>
        <w:ind w:right="20" w:firstLine="680"/>
        <w:jc w:val="both"/>
        <w:rPr>
          <w:sz w:val="28"/>
          <w:szCs w:val="28"/>
        </w:rPr>
      </w:pPr>
      <w:r w:rsidRPr="00F5514B">
        <w:rPr>
          <w:sz w:val="28"/>
          <w:szCs w:val="28"/>
        </w:rPr>
        <w:t xml:space="preserve">В образовательном процессе помимо традиционного учебного занятия используются многообразные формы, которые несут учебную нагрузку и могут использоваться как активные способы освоения детьми образовательной программы, в соответствии с возрастом обучающихся, </w:t>
      </w:r>
      <w:r w:rsidRPr="00F5514B">
        <w:rPr>
          <w:sz w:val="28"/>
          <w:szCs w:val="28"/>
        </w:rPr>
        <w:lastRenderedPageBreak/>
        <w:t>составом группы, содержанием учебного модуля: беседа, лекция, мастер- класс, практическое занятие, защита проектов, конкурс, соревнование.</w:t>
      </w:r>
    </w:p>
    <w:p w:rsidR="00C47326" w:rsidRPr="00F5514B" w:rsidRDefault="00C47326">
      <w:pPr>
        <w:pStyle w:val="60"/>
        <w:shd w:val="clear" w:color="auto" w:fill="auto"/>
        <w:ind w:firstLine="680"/>
        <w:rPr>
          <w:sz w:val="28"/>
          <w:szCs w:val="28"/>
        </w:rPr>
      </w:pPr>
      <w:r w:rsidRPr="00F5514B">
        <w:rPr>
          <w:sz w:val="28"/>
          <w:szCs w:val="28"/>
        </w:rPr>
        <w:t>Дидактические материалы:</w:t>
      </w:r>
    </w:p>
    <w:p w:rsidR="00C47326" w:rsidRDefault="00C47326">
      <w:pPr>
        <w:pStyle w:val="a4"/>
        <w:shd w:val="clear" w:color="auto" w:fill="auto"/>
        <w:spacing w:line="480" w:lineRule="exact"/>
        <w:ind w:right="20" w:firstLine="680"/>
        <w:jc w:val="both"/>
        <w:rPr>
          <w:sz w:val="28"/>
          <w:szCs w:val="28"/>
        </w:rPr>
      </w:pPr>
      <w:r w:rsidRPr="00F5514B">
        <w:rPr>
          <w:sz w:val="28"/>
          <w:szCs w:val="28"/>
        </w:rPr>
        <w:t>Методические пособия, разработанные преподавателем с учётом конкретных задач, варианты демонстрационных программ, материалы по терминологии, учебная литература, дидактич</w:t>
      </w:r>
      <w:r w:rsidR="00190E94">
        <w:rPr>
          <w:sz w:val="28"/>
          <w:szCs w:val="28"/>
        </w:rPr>
        <w:t>еские материалы по теме занятия.</w:t>
      </w:r>
    </w:p>
    <w:p w:rsidR="00190E94" w:rsidRDefault="00190E94">
      <w:pPr>
        <w:pStyle w:val="a4"/>
        <w:shd w:val="clear" w:color="auto" w:fill="auto"/>
        <w:spacing w:line="480" w:lineRule="exact"/>
        <w:ind w:right="20" w:firstLine="680"/>
        <w:jc w:val="both"/>
        <w:rPr>
          <w:sz w:val="28"/>
          <w:szCs w:val="28"/>
        </w:rPr>
      </w:pPr>
    </w:p>
    <w:p w:rsidR="00163923" w:rsidRDefault="00163923">
      <w:pPr>
        <w:pStyle w:val="a4"/>
        <w:shd w:val="clear" w:color="auto" w:fill="auto"/>
        <w:spacing w:line="480" w:lineRule="exact"/>
        <w:ind w:right="20" w:firstLine="680"/>
        <w:jc w:val="both"/>
        <w:rPr>
          <w:sz w:val="28"/>
          <w:szCs w:val="28"/>
        </w:rPr>
      </w:pPr>
    </w:p>
    <w:p w:rsidR="00163923" w:rsidRDefault="00163923">
      <w:pPr>
        <w:pStyle w:val="a4"/>
        <w:shd w:val="clear" w:color="auto" w:fill="auto"/>
        <w:spacing w:line="480" w:lineRule="exact"/>
        <w:ind w:right="20" w:firstLine="680"/>
        <w:jc w:val="both"/>
        <w:rPr>
          <w:sz w:val="28"/>
          <w:szCs w:val="28"/>
        </w:rPr>
      </w:pPr>
    </w:p>
    <w:p w:rsidR="00163923" w:rsidRDefault="00163923">
      <w:pPr>
        <w:pStyle w:val="a4"/>
        <w:shd w:val="clear" w:color="auto" w:fill="auto"/>
        <w:spacing w:line="480" w:lineRule="exact"/>
        <w:ind w:right="20" w:firstLine="680"/>
        <w:jc w:val="both"/>
        <w:rPr>
          <w:sz w:val="28"/>
          <w:szCs w:val="28"/>
        </w:rPr>
      </w:pPr>
    </w:p>
    <w:p w:rsidR="00163923" w:rsidRDefault="00163923">
      <w:pPr>
        <w:pStyle w:val="a4"/>
        <w:shd w:val="clear" w:color="auto" w:fill="auto"/>
        <w:spacing w:line="480" w:lineRule="exact"/>
        <w:ind w:right="20" w:firstLine="680"/>
        <w:jc w:val="both"/>
        <w:rPr>
          <w:sz w:val="28"/>
          <w:szCs w:val="28"/>
        </w:rPr>
      </w:pPr>
    </w:p>
    <w:p w:rsidR="00163923" w:rsidRDefault="00163923">
      <w:pPr>
        <w:pStyle w:val="a4"/>
        <w:shd w:val="clear" w:color="auto" w:fill="auto"/>
        <w:spacing w:line="480" w:lineRule="exact"/>
        <w:ind w:right="20" w:firstLine="680"/>
        <w:jc w:val="both"/>
        <w:rPr>
          <w:sz w:val="28"/>
          <w:szCs w:val="28"/>
        </w:rPr>
      </w:pPr>
    </w:p>
    <w:p w:rsidR="00163923" w:rsidRDefault="00163923">
      <w:pPr>
        <w:pStyle w:val="a4"/>
        <w:shd w:val="clear" w:color="auto" w:fill="auto"/>
        <w:spacing w:line="480" w:lineRule="exact"/>
        <w:ind w:right="20" w:firstLine="680"/>
        <w:jc w:val="both"/>
        <w:rPr>
          <w:sz w:val="28"/>
          <w:szCs w:val="28"/>
        </w:rPr>
      </w:pPr>
    </w:p>
    <w:p w:rsidR="00163923" w:rsidRDefault="00163923">
      <w:pPr>
        <w:pStyle w:val="a4"/>
        <w:shd w:val="clear" w:color="auto" w:fill="auto"/>
        <w:spacing w:line="480" w:lineRule="exact"/>
        <w:ind w:right="20" w:firstLine="680"/>
        <w:jc w:val="both"/>
        <w:rPr>
          <w:sz w:val="28"/>
          <w:szCs w:val="28"/>
        </w:rPr>
      </w:pPr>
    </w:p>
    <w:p w:rsidR="00163923" w:rsidRDefault="00163923">
      <w:pPr>
        <w:pStyle w:val="a4"/>
        <w:shd w:val="clear" w:color="auto" w:fill="auto"/>
        <w:spacing w:line="480" w:lineRule="exact"/>
        <w:ind w:right="20" w:firstLine="680"/>
        <w:jc w:val="both"/>
        <w:rPr>
          <w:sz w:val="28"/>
          <w:szCs w:val="28"/>
        </w:rPr>
      </w:pPr>
    </w:p>
    <w:p w:rsidR="00163923" w:rsidRDefault="00163923">
      <w:pPr>
        <w:pStyle w:val="a4"/>
        <w:shd w:val="clear" w:color="auto" w:fill="auto"/>
        <w:spacing w:line="480" w:lineRule="exact"/>
        <w:ind w:right="20" w:firstLine="680"/>
        <w:jc w:val="both"/>
        <w:rPr>
          <w:sz w:val="28"/>
          <w:szCs w:val="28"/>
        </w:rPr>
      </w:pPr>
    </w:p>
    <w:p w:rsidR="00163923" w:rsidRDefault="00163923">
      <w:pPr>
        <w:pStyle w:val="a4"/>
        <w:shd w:val="clear" w:color="auto" w:fill="auto"/>
        <w:spacing w:line="480" w:lineRule="exact"/>
        <w:ind w:right="20" w:firstLine="680"/>
        <w:jc w:val="both"/>
        <w:rPr>
          <w:sz w:val="28"/>
          <w:szCs w:val="28"/>
        </w:rPr>
      </w:pPr>
    </w:p>
    <w:p w:rsidR="00163923" w:rsidRDefault="00163923">
      <w:pPr>
        <w:pStyle w:val="a4"/>
        <w:shd w:val="clear" w:color="auto" w:fill="auto"/>
        <w:spacing w:line="480" w:lineRule="exact"/>
        <w:ind w:right="20" w:firstLine="680"/>
        <w:jc w:val="both"/>
        <w:rPr>
          <w:sz w:val="28"/>
          <w:szCs w:val="28"/>
        </w:rPr>
      </w:pPr>
    </w:p>
    <w:p w:rsidR="00163923" w:rsidRDefault="00163923">
      <w:pPr>
        <w:pStyle w:val="a4"/>
        <w:shd w:val="clear" w:color="auto" w:fill="auto"/>
        <w:spacing w:line="480" w:lineRule="exact"/>
        <w:ind w:right="20" w:firstLine="680"/>
        <w:jc w:val="both"/>
        <w:rPr>
          <w:sz w:val="28"/>
          <w:szCs w:val="28"/>
        </w:rPr>
      </w:pPr>
    </w:p>
    <w:p w:rsidR="00163923" w:rsidRDefault="00163923">
      <w:pPr>
        <w:pStyle w:val="a4"/>
        <w:shd w:val="clear" w:color="auto" w:fill="auto"/>
        <w:spacing w:line="480" w:lineRule="exact"/>
        <w:ind w:right="20" w:firstLine="680"/>
        <w:jc w:val="both"/>
        <w:rPr>
          <w:sz w:val="28"/>
          <w:szCs w:val="28"/>
        </w:rPr>
      </w:pPr>
    </w:p>
    <w:p w:rsidR="00163923" w:rsidRDefault="00163923">
      <w:pPr>
        <w:pStyle w:val="a4"/>
        <w:shd w:val="clear" w:color="auto" w:fill="auto"/>
        <w:spacing w:line="480" w:lineRule="exact"/>
        <w:ind w:right="20" w:firstLine="680"/>
        <w:jc w:val="both"/>
        <w:rPr>
          <w:sz w:val="28"/>
          <w:szCs w:val="28"/>
        </w:rPr>
      </w:pPr>
    </w:p>
    <w:p w:rsidR="00163923" w:rsidRPr="00163923" w:rsidRDefault="00163923" w:rsidP="00163923">
      <w:pPr>
        <w:pStyle w:val="a4"/>
        <w:shd w:val="clear" w:color="auto" w:fill="auto"/>
        <w:spacing w:line="480" w:lineRule="exact"/>
        <w:ind w:right="20"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</w:t>
      </w:r>
      <w:r w:rsidRPr="00163923">
        <w:rPr>
          <w:b/>
          <w:sz w:val="28"/>
          <w:szCs w:val="28"/>
        </w:rPr>
        <w:t>тературы</w:t>
      </w:r>
    </w:p>
    <w:p w:rsidR="00190E94" w:rsidRPr="00F5514B" w:rsidRDefault="00163923">
      <w:pPr>
        <w:pStyle w:val="a4"/>
        <w:shd w:val="clear" w:color="auto" w:fill="auto"/>
        <w:spacing w:line="480" w:lineRule="exact"/>
        <w:ind w:right="20" w:firstLine="680"/>
        <w:jc w:val="both"/>
        <w:rPr>
          <w:sz w:val="28"/>
          <w:szCs w:val="28"/>
        </w:rPr>
      </w:pPr>
      <w:r>
        <w:t>1.</w:t>
      </w:r>
      <w:r w:rsidR="00190E94">
        <w:t>Технология. Робототехника. 5 класс: учебное пособие / Д. Г. Копосов. — М.</w:t>
      </w:r>
      <w:proofErr w:type="gramStart"/>
      <w:r w:rsidR="00190E94">
        <w:t xml:space="preserve"> :</w:t>
      </w:r>
      <w:proofErr w:type="gramEnd"/>
      <w:r w:rsidR="00190E94">
        <w:t xml:space="preserve"> БИНОМ</w:t>
      </w:r>
    </w:p>
    <w:p w:rsidR="00347F22" w:rsidRDefault="00163923">
      <w:pPr>
        <w:pStyle w:val="a4"/>
        <w:shd w:val="clear" w:color="auto" w:fill="auto"/>
        <w:spacing w:line="480" w:lineRule="exact"/>
        <w:ind w:right="20" w:firstLine="680"/>
        <w:jc w:val="both"/>
      </w:pPr>
      <w:r>
        <w:t>2.</w:t>
      </w:r>
      <w:r w:rsidR="00190E94">
        <w:t>Технология. Робототехника. 6 класс: учебное пособие / Д. Г. Копосов. — М.</w:t>
      </w:r>
      <w:proofErr w:type="gramStart"/>
      <w:r w:rsidR="00190E94">
        <w:t xml:space="preserve"> :</w:t>
      </w:r>
      <w:proofErr w:type="gramEnd"/>
      <w:r w:rsidR="00190E94">
        <w:t xml:space="preserve"> БИНОМ</w:t>
      </w:r>
    </w:p>
    <w:p w:rsidR="00190E94" w:rsidRDefault="00163923">
      <w:pPr>
        <w:pStyle w:val="a4"/>
        <w:shd w:val="clear" w:color="auto" w:fill="auto"/>
        <w:spacing w:line="480" w:lineRule="exact"/>
        <w:ind w:right="20" w:firstLine="680"/>
        <w:jc w:val="both"/>
      </w:pPr>
      <w:r>
        <w:lastRenderedPageBreak/>
        <w:t>3.</w:t>
      </w:r>
      <w:r w:rsidR="00190E94">
        <w:t>Технология. Робототехника. 7 класс: учебное пособие / Д. Г. Копосов. — М.</w:t>
      </w:r>
      <w:proofErr w:type="gramStart"/>
      <w:r w:rsidR="00190E94">
        <w:t xml:space="preserve"> :</w:t>
      </w:r>
      <w:proofErr w:type="gramEnd"/>
      <w:r w:rsidR="00190E94">
        <w:t xml:space="preserve"> БИНОМ</w:t>
      </w:r>
    </w:p>
    <w:p w:rsidR="00C47326" w:rsidRDefault="00163923" w:rsidP="00163923">
      <w:pPr>
        <w:pStyle w:val="a4"/>
        <w:shd w:val="clear" w:color="auto" w:fill="auto"/>
        <w:spacing w:line="480" w:lineRule="exact"/>
        <w:ind w:right="20" w:firstLine="680"/>
        <w:jc w:val="both"/>
      </w:pPr>
      <w:r>
        <w:t>4.</w:t>
      </w:r>
      <w:r w:rsidR="00190E94">
        <w:t>Технология. Робототехника. 8 класс: учебное пособие / Д. Г. Копосов. — М.</w:t>
      </w:r>
      <w:proofErr w:type="gramStart"/>
      <w:r w:rsidR="00190E94">
        <w:t xml:space="preserve"> :</w:t>
      </w:r>
      <w:proofErr w:type="gramEnd"/>
      <w:r w:rsidR="00190E94">
        <w:t xml:space="preserve"> БИНОМ</w:t>
      </w:r>
    </w:p>
    <w:sectPr w:rsidR="00C47326" w:rsidSect="00505B1E">
      <w:footerReference w:type="default" r:id="rId8"/>
      <w:pgSz w:w="11905" w:h="16837"/>
      <w:pgMar w:top="1132" w:right="478" w:bottom="1899" w:left="14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733" w:rsidRDefault="00367733">
      <w:r>
        <w:separator/>
      </w:r>
    </w:p>
  </w:endnote>
  <w:endnote w:type="continuationSeparator" w:id="0">
    <w:p w:rsidR="00367733" w:rsidRDefault="00367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rce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4EE" w:rsidRDefault="003F34EE">
    <w:pPr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733" w:rsidRDefault="00367733">
      <w:r>
        <w:separator/>
      </w:r>
    </w:p>
  </w:footnote>
  <w:footnote w:type="continuationSeparator" w:id="0">
    <w:p w:rsidR="00367733" w:rsidRDefault="00367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019"/>
      <w:numFmt w:val="decimal"/>
      <w:lvlText w:val="03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9"/>
      <w:numFmt w:val="decimal"/>
      <w:lvlText w:val="03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9"/>
      <w:numFmt w:val="decimal"/>
      <w:lvlText w:val="03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9"/>
      <w:numFmt w:val="decimal"/>
      <w:lvlText w:val="03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9"/>
      <w:numFmt w:val="decimal"/>
      <w:lvlText w:val="03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9"/>
      <w:numFmt w:val="decimal"/>
      <w:lvlText w:val="03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9"/>
      <w:numFmt w:val="decimal"/>
      <w:lvlText w:val="03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9"/>
      <w:numFmt w:val="decimal"/>
      <w:lvlText w:val="03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9"/>
      <w:numFmt w:val="decimal"/>
      <w:lvlText w:val="03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2020"/>
      <w:numFmt w:val="decimal"/>
      <w:lvlText w:val="28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20"/>
      <w:numFmt w:val="decimal"/>
      <w:lvlText w:val="28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20"/>
      <w:numFmt w:val="decimal"/>
      <w:lvlText w:val="28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20"/>
      <w:numFmt w:val="decimal"/>
      <w:lvlText w:val="28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20"/>
      <w:numFmt w:val="decimal"/>
      <w:lvlText w:val="28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0"/>
      <w:numFmt w:val="decimal"/>
      <w:lvlText w:val="28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0"/>
      <w:numFmt w:val="decimal"/>
      <w:lvlText w:val="28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0"/>
      <w:numFmt w:val="decimal"/>
      <w:lvlText w:val="28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0"/>
      <w:numFmt w:val="decimal"/>
      <w:lvlText w:val="28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8BD5E61"/>
    <w:multiLevelType w:val="hybridMultilevel"/>
    <w:tmpl w:val="1BD65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87F61"/>
    <w:multiLevelType w:val="hybridMultilevel"/>
    <w:tmpl w:val="150E0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A1D22"/>
    <w:multiLevelType w:val="multilevel"/>
    <w:tmpl w:val="9DD80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554E62A5"/>
    <w:multiLevelType w:val="hybridMultilevel"/>
    <w:tmpl w:val="5306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2181D"/>
    <w:multiLevelType w:val="hybridMultilevel"/>
    <w:tmpl w:val="9C645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31EEE"/>
    <w:multiLevelType w:val="hybridMultilevel"/>
    <w:tmpl w:val="B614AB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B4031"/>
    <w:rsid w:val="00082999"/>
    <w:rsid w:val="000C1FFF"/>
    <w:rsid w:val="000C4D3E"/>
    <w:rsid w:val="000C7E74"/>
    <w:rsid w:val="000E2085"/>
    <w:rsid w:val="000F0ACB"/>
    <w:rsid w:val="001236D4"/>
    <w:rsid w:val="00132B08"/>
    <w:rsid w:val="00157C17"/>
    <w:rsid w:val="00163923"/>
    <w:rsid w:val="00190E94"/>
    <w:rsid w:val="001A72C5"/>
    <w:rsid w:val="001C7EDF"/>
    <w:rsid w:val="001E7176"/>
    <w:rsid w:val="0023369D"/>
    <w:rsid w:val="00271B0D"/>
    <w:rsid w:val="00280159"/>
    <w:rsid w:val="0029081E"/>
    <w:rsid w:val="00293EA1"/>
    <w:rsid w:val="002B2E22"/>
    <w:rsid w:val="002D0C41"/>
    <w:rsid w:val="003010A4"/>
    <w:rsid w:val="00335453"/>
    <w:rsid w:val="00341BD3"/>
    <w:rsid w:val="00347F22"/>
    <w:rsid w:val="00367733"/>
    <w:rsid w:val="00374665"/>
    <w:rsid w:val="003B4738"/>
    <w:rsid w:val="003B783B"/>
    <w:rsid w:val="003C165E"/>
    <w:rsid w:val="003F34EE"/>
    <w:rsid w:val="004279C1"/>
    <w:rsid w:val="00443052"/>
    <w:rsid w:val="00465A24"/>
    <w:rsid w:val="004C1E33"/>
    <w:rsid w:val="00505B1E"/>
    <w:rsid w:val="00535E76"/>
    <w:rsid w:val="00556289"/>
    <w:rsid w:val="005C718A"/>
    <w:rsid w:val="005D2E01"/>
    <w:rsid w:val="005E4551"/>
    <w:rsid w:val="005F7151"/>
    <w:rsid w:val="00615DB3"/>
    <w:rsid w:val="0068408C"/>
    <w:rsid w:val="006B4DA1"/>
    <w:rsid w:val="006B5DB9"/>
    <w:rsid w:val="006D2253"/>
    <w:rsid w:val="006D3AE7"/>
    <w:rsid w:val="006E2675"/>
    <w:rsid w:val="00704468"/>
    <w:rsid w:val="0071057C"/>
    <w:rsid w:val="00721832"/>
    <w:rsid w:val="00730810"/>
    <w:rsid w:val="00791735"/>
    <w:rsid w:val="00792A29"/>
    <w:rsid w:val="007B08CF"/>
    <w:rsid w:val="007B4945"/>
    <w:rsid w:val="007D26E5"/>
    <w:rsid w:val="007E06AB"/>
    <w:rsid w:val="007F4A5F"/>
    <w:rsid w:val="00810149"/>
    <w:rsid w:val="0082689C"/>
    <w:rsid w:val="008B4C47"/>
    <w:rsid w:val="00924C7B"/>
    <w:rsid w:val="009A3255"/>
    <w:rsid w:val="009B6DEC"/>
    <w:rsid w:val="00A03E8F"/>
    <w:rsid w:val="00A15465"/>
    <w:rsid w:val="00A26F41"/>
    <w:rsid w:val="00A7500E"/>
    <w:rsid w:val="00A9011E"/>
    <w:rsid w:val="00AF460F"/>
    <w:rsid w:val="00B02BA2"/>
    <w:rsid w:val="00B0369E"/>
    <w:rsid w:val="00B13360"/>
    <w:rsid w:val="00B30908"/>
    <w:rsid w:val="00B56B44"/>
    <w:rsid w:val="00B63C54"/>
    <w:rsid w:val="00B81B12"/>
    <w:rsid w:val="00BE0555"/>
    <w:rsid w:val="00BF168B"/>
    <w:rsid w:val="00C007DB"/>
    <w:rsid w:val="00C10294"/>
    <w:rsid w:val="00C15AA2"/>
    <w:rsid w:val="00C47326"/>
    <w:rsid w:val="00C92514"/>
    <w:rsid w:val="00C96285"/>
    <w:rsid w:val="00CC1693"/>
    <w:rsid w:val="00CD260B"/>
    <w:rsid w:val="00CD50A8"/>
    <w:rsid w:val="00D91429"/>
    <w:rsid w:val="00DC2085"/>
    <w:rsid w:val="00DD174E"/>
    <w:rsid w:val="00E01E50"/>
    <w:rsid w:val="00E05985"/>
    <w:rsid w:val="00E61570"/>
    <w:rsid w:val="00EB4031"/>
    <w:rsid w:val="00EC2E8B"/>
    <w:rsid w:val="00ED73CC"/>
    <w:rsid w:val="00EF38EC"/>
    <w:rsid w:val="00EF73B9"/>
    <w:rsid w:val="00F0068E"/>
    <w:rsid w:val="00F2537A"/>
    <w:rsid w:val="00F5514B"/>
    <w:rsid w:val="00F9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1E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65A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41BD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D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05B1E"/>
    <w:rPr>
      <w:color w:val="0066CC"/>
      <w:u w:val="single"/>
    </w:rPr>
  </w:style>
  <w:style w:type="character" w:customStyle="1" w:styleId="11">
    <w:name w:val="Основной текст Знак1"/>
    <w:basedOn w:val="a0"/>
    <w:link w:val="a4"/>
    <w:uiPriority w:val="99"/>
    <w:rsid w:val="00505B1E"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Основной текст (2)_"/>
    <w:basedOn w:val="a0"/>
    <w:link w:val="21"/>
    <w:uiPriority w:val="99"/>
    <w:rsid w:val="00505B1E"/>
    <w:rPr>
      <w:rFonts w:ascii="Tahoma" w:hAnsi="Tahoma" w:cs="Tahoma"/>
      <w:spacing w:val="0"/>
      <w:sz w:val="13"/>
      <w:szCs w:val="13"/>
    </w:rPr>
  </w:style>
  <w:style w:type="character" w:customStyle="1" w:styleId="20pt">
    <w:name w:val="Основной текст (2) + Интервал 0 pt"/>
    <w:basedOn w:val="2"/>
    <w:uiPriority w:val="99"/>
    <w:rsid w:val="00505B1E"/>
    <w:rPr>
      <w:spacing w:val="-10"/>
    </w:rPr>
  </w:style>
  <w:style w:type="character" w:customStyle="1" w:styleId="20">
    <w:name w:val="Основной текст (2)"/>
    <w:basedOn w:val="2"/>
    <w:uiPriority w:val="99"/>
    <w:rsid w:val="00505B1E"/>
    <w:rPr>
      <w:noProof/>
    </w:rPr>
  </w:style>
  <w:style w:type="character" w:customStyle="1" w:styleId="31">
    <w:name w:val="Основной текст (3)_"/>
    <w:basedOn w:val="a0"/>
    <w:link w:val="310"/>
    <w:uiPriority w:val="99"/>
    <w:rsid w:val="00505B1E"/>
    <w:rPr>
      <w:rFonts w:ascii="Tahoma" w:hAnsi="Tahoma" w:cs="Tahoma"/>
      <w:spacing w:val="0"/>
      <w:sz w:val="8"/>
      <w:szCs w:val="8"/>
    </w:rPr>
  </w:style>
  <w:style w:type="character" w:customStyle="1" w:styleId="32">
    <w:name w:val="Основной текст (3)"/>
    <w:basedOn w:val="31"/>
    <w:uiPriority w:val="99"/>
    <w:rsid w:val="00505B1E"/>
  </w:style>
  <w:style w:type="character" w:customStyle="1" w:styleId="41">
    <w:name w:val="Основной текст (4)_"/>
    <w:basedOn w:val="a0"/>
    <w:link w:val="42"/>
    <w:uiPriority w:val="99"/>
    <w:rsid w:val="00505B1E"/>
    <w:rPr>
      <w:rFonts w:ascii="Tahoma" w:hAnsi="Tahoma" w:cs="Tahoma"/>
      <w:spacing w:val="0"/>
      <w:sz w:val="9"/>
      <w:szCs w:val="9"/>
    </w:rPr>
  </w:style>
  <w:style w:type="character" w:customStyle="1" w:styleId="22">
    <w:name w:val="Заголовок №2 (2)_"/>
    <w:basedOn w:val="a0"/>
    <w:link w:val="220"/>
    <w:uiPriority w:val="99"/>
    <w:rsid w:val="00505B1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uiPriority w:val="99"/>
    <w:rsid w:val="00505B1E"/>
    <w:rPr>
      <w:rFonts w:ascii="Times New Roman" w:hAnsi="Times New Roman" w:cs="Times New Roman"/>
      <w:i/>
      <w:iCs/>
      <w:sz w:val="27"/>
      <w:szCs w:val="27"/>
    </w:rPr>
  </w:style>
  <w:style w:type="character" w:customStyle="1" w:styleId="12">
    <w:name w:val="Заголовок №1_"/>
    <w:basedOn w:val="a0"/>
    <w:link w:val="13"/>
    <w:uiPriority w:val="99"/>
    <w:rsid w:val="00505B1E"/>
    <w:rPr>
      <w:rFonts w:ascii="Times New Roman" w:hAnsi="Times New Roman" w:cs="Times New Roman"/>
      <w:b/>
      <w:bCs/>
      <w:spacing w:val="0"/>
      <w:sz w:val="31"/>
      <w:szCs w:val="31"/>
    </w:rPr>
  </w:style>
  <w:style w:type="character" w:customStyle="1" w:styleId="a5">
    <w:name w:val="Колонтитул_"/>
    <w:basedOn w:val="a0"/>
    <w:link w:val="a6"/>
    <w:uiPriority w:val="99"/>
    <w:rsid w:val="00505B1E"/>
    <w:rPr>
      <w:rFonts w:ascii="Times New Roman" w:hAnsi="Times New Roman" w:cs="Times New Roman"/>
      <w:noProof/>
      <w:sz w:val="20"/>
      <w:szCs w:val="20"/>
    </w:rPr>
  </w:style>
  <w:style w:type="character" w:customStyle="1" w:styleId="130">
    <w:name w:val="Колонтитул + 13"/>
    <w:aliases w:val="5 pt"/>
    <w:basedOn w:val="a5"/>
    <w:uiPriority w:val="99"/>
    <w:rsid w:val="00505B1E"/>
    <w:rPr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uiPriority w:val="99"/>
    <w:rsid w:val="00505B1E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61">
    <w:name w:val="Основной текст (6) + Не полужирный"/>
    <w:aliases w:val="Не курсив"/>
    <w:basedOn w:val="6"/>
    <w:uiPriority w:val="99"/>
    <w:rsid w:val="00505B1E"/>
  </w:style>
  <w:style w:type="character" w:customStyle="1" w:styleId="a7">
    <w:name w:val="Основной текст + Полужирный"/>
    <w:aliases w:val="Курсив"/>
    <w:basedOn w:val="11"/>
    <w:uiPriority w:val="99"/>
    <w:rsid w:val="00505B1E"/>
    <w:rPr>
      <w:b/>
      <w:bCs/>
      <w:i/>
      <w:iCs/>
    </w:rPr>
  </w:style>
  <w:style w:type="character" w:customStyle="1" w:styleId="62">
    <w:name w:val="Основной текст + Полужирный6"/>
    <w:aliases w:val="Курсив5"/>
    <w:basedOn w:val="11"/>
    <w:uiPriority w:val="99"/>
    <w:rsid w:val="00505B1E"/>
    <w:rPr>
      <w:b/>
      <w:bCs/>
      <w:i/>
      <w:iCs/>
    </w:rPr>
  </w:style>
  <w:style w:type="character" w:customStyle="1" w:styleId="23">
    <w:name w:val="Заголовок №2_"/>
    <w:basedOn w:val="a0"/>
    <w:link w:val="24"/>
    <w:uiPriority w:val="99"/>
    <w:rsid w:val="00505B1E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51">
    <w:name w:val="Основной текст + Полужирный5"/>
    <w:aliases w:val="Курсив4"/>
    <w:basedOn w:val="11"/>
    <w:uiPriority w:val="99"/>
    <w:rsid w:val="00505B1E"/>
    <w:rPr>
      <w:b/>
      <w:bCs/>
      <w:i/>
      <w:iCs/>
    </w:rPr>
  </w:style>
  <w:style w:type="character" w:customStyle="1" w:styleId="620">
    <w:name w:val="Основной текст (6) + Не полужирный2"/>
    <w:aliases w:val="Не курсив2"/>
    <w:basedOn w:val="6"/>
    <w:uiPriority w:val="99"/>
    <w:rsid w:val="00505B1E"/>
  </w:style>
  <w:style w:type="character" w:customStyle="1" w:styleId="43">
    <w:name w:val="Основной текст + Полужирный4"/>
    <w:basedOn w:val="11"/>
    <w:uiPriority w:val="99"/>
    <w:rsid w:val="00505B1E"/>
    <w:rPr>
      <w:b/>
      <w:bCs/>
    </w:rPr>
  </w:style>
  <w:style w:type="character" w:customStyle="1" w:styleId="33">
    <w:name w:val="Основной текст + Полужирный3"/>
    <w:aliases w:val="Курсив3"/>
    <w:basedOn w:val="11"/>
    <w:uiPriority w:val="99"/>
    <w:rsid w:val="00505B1E"/>
    <w:rPr>
      <w:b/>
      <w:bCs/>
      <w:i/>
      <w:iCs/>
    </w:rPr>
  </w:style>
  <w:style w:type="character" w:customStyle="1" w:styleId="100">
    <w:name w:val="Основной текст (10)_"/>
    <w:basedOn w:val="a0"/>
    <w:link w:val="101"/>
    <w:uiPriority w:val="99"/>
    <w:rsid w:val="00505B1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8">
    <w:name w:val="Подпись к таблице_"/>
    <w:basedOn w:val="a0"/>
    <w:link w:val="a9"/>
    <w:uiPriority w:val="99"/>
    <w:rsid w:val="00505B1E"/>
    <w:rPr>
      <w:rFonts w:ascii="Times New Roman" w:hAnsi="Times New Roman" w:cs="Times New Roman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uiPriority w:val="99"/>
    <w:rsid w:val="00505B1E"/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rsid w:val="00505B1E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7">
    <w:name w:val="Основной текст (7)_"/>
    <w:basedOn w:val="a0"/>
    <w:link w:val="70"/>
    <w:uiPriority w:val="99"/>
    <w:rsid w:val="00505B1E"/>
    <w:rPr>
      <w:rFonts w:ascii="Times New Roman" w:hAnsi="Times New Roman" w:cs="Times New Roman"/>
      <w:spacing w:val="0"/>
      <w:sz w:val="25"/>
      <w:szCs w:val="25"/>
    </w:rPr>
  </w:style>
  <w:style w:type="character" w:customStyle="1" w:styleId="aa">
    <w:name w:val="Основной текст + Курсив"/>
    <w:basedOn w:val="11"/>
    <w:uiPriority w:val="99"/>
    <w:rsid w:val="00505B1E"/>
    <w:rPr>
      <w:i/>
      <w:iCs/>
    </w:rPr>
  </w:style>
  <w:style w:type="character" w:customStyle="1" w:styleId="25">
    <w:name w:val="Основной текст + Курсив2"/>
    <w:basedOn w:val="11"/>
    <w:uiPriority w:val="99"/>
    <w:rsid w:val="00505B1E"/>
    <w:rPr>
      <w:i/>
      <w:iCs/>
    </w:rPr>
  </w:style>
  <w:style w:type="character" w:customStyle="1" w:styleId="14">
    <w:name w:val="Основной текст + Курсив1"/>
    <w:basedOn w:val="11"/>
    <w:uiPriority w:val="99"/>
    <w:rsid w:val="00505B1E"/>
    <w:rPr>
      <w:i/>
      <w:iCs/>
    </w:rPr>
  </w:style>
  <w:style w:type="character" w:customStyle="1" w:styleId="113">
    <w:name w:val="Заголовок №1 + 13"/>
    <w:aliases w:val="5 pt1"/>
    <w:basedOn w:val="12"/>
    <w:uiPriority w:val="99"/>
    <w:rsid w:val="00505B1E"/>
    <w:rPr>
      <w:sz w:val="27"/>
      <w:szCs w:val="27"/>
    </w:rPr>
  </w:style>
  <w:style w:type="character" w:customStyle="1" w:styleId="26">
    <w:name w:val="Основной текст + Полужирный2"/>
    <w:aliases w:val="Курсив2"/>
    <w:basedOn w:val="11"/>
    <w:uiPriority w:val="99"/>
    <w:rsid w:val="00505B1E"/>
    <w:rPr>
      <w:b/>
      <w:bCs/>
      <w:i/>
      <w:iCs/>
    </w:rPr>
  </w:style>
  <w:style w:type="character" w:customStyle="1" w:styleId="15">
    <w:name w:val="Основной текст + Полужирный1"/>
    <w:aliases w:val="Курсив1"/>
    <w:basedOn w:val="11"/>
    <w:uiPriority w:val="99"/>
    <w:rsid w:val="00505B1E"/>
    <w:rPr>
      <w:b/>
      <w:bCs/>
      <w:i/>
      <w:iCs/>
    </w:rPr>
  </w:style>
  <w:style w:type="character" w:customStyle="1" w:styleId="610">
    <w:name w:val="Основной текст (6) + Не полужирный1"/>
    <w:aliases w:val="Не курсив1"/>
    <w:basedOn w:val="6"/>
    <w:uiPriority w:val="99"/>
    <w:rsid w:val="00505B1E"/>
  </w:style>
  <w:style w:type="paragraph" w:styleId="a4">
    <w:name w:val="Body Text"/>
    <w:basedOn w:val="a"/>
    <w:link w:val="11"/>
    <w:uiPriority w:val="99"/>
    <w:rsid w:val="00505B1E"/>
    <w:pPr>
      <w:shd w:val="clear" w:color="auto" w:fill="FFFFFF"/>
      <w:spacing w:line="365" w:lineRule="exact"/>
      <w:ind w:hanging="166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b">
    <w:name w:val="Основной текст Знак"/>
    <w:basedOn w:val="a0"/>
    <w:link w:val="a4"/>
    <w:uiPriority w:val="99"/>
    <w:semiHidden/>
    <w:rsid w:val="00505B1E"/>
    <w:rPr>
      <w:rFonts w:cs="Arial Unicode MS"/>
      <w:color w:val="000000"/>
    </w:rPr>
  </w:style>
  <w:style w:type="paragraph" w:customStyle="1" w:styleId="21">
    <w:name w:val="Основной текст (2)1"/>
    <w:basedOn w:val="a"/>
    <w:link w:val="2"/>
    <w:uiPriority w:val="99"/>
    <w:rsid w:val="00505B1E"/>
    <w:pPr>
      <w:shd w:val="clear" w:color="auto" w:fill="FFFFFF"/>
      <w:spacing w:line="178" w:lineRule="exact"/>
      <w:jc w:val="right"/>
    </w:pPr>
    <w:rPr>
      <w:rFonts w:ascii="Tahoma" w:hAnsi="Tahoma" w:cs="Tahoma"/>
      <w:color w:val="auto"/>
      <w:sz w:val="13"/>
      <w:szCs w:val="13"/>
    </w:rPr>
  </w:style>
  <w:style w:type="paragraph" w:customStyle="1" w:styleId="310">
    <w:name w:val="Основной текст (3)1"/>
    <w:basedOn w:val="a"/>
    <w:link w:val="31"/>
    <w:uiPriority w:val="99"/>
    <w:rsid w:val="00505B1E"/>
    <w:pPr>
      <w:shd w:val="clear" w:color="auto" w:fill="FFFFFF"/>
      <w:spacing w:after="120" w:line="240" w:lineRule="atLeast"/>
    </w:pPr>
    <w:rPr>
      <w:rFonts w:ascii="Tahoma" w:hAnsi="Tahoma" w:cs="Tahoma"/>
      <w:color w:val="auto"/>
      <w:sz w:val="8"/>
      <w:szCs w:val="8"/>
    </w:rPr>
  </w:style>
  <w:style w:type="paragraph" w:customStyle="1" w:styleId="42">
    <w:name w:val="Основной текст (4)"/>
    <w:basedOn w:val="a"/>
    <w:link w:val="41"/>
    <w:uiPriority w:val="99"/>
    <w:rsid w:val="00505B1E"/>
    <w:pPr>
      <w:shd w:val="clear" w:color="auto" w:fill="FFFFFF"/>
      <w:spacing w:before="120" w:after="1020" w:line="130" w:lineRule="exact"/>
    </w:pPr>
    <w:rPr>
      <w:rFonts w:ascii="Tahoma" w:hAnsi="Tahoma" w:cs="Tahoma"/>
      <w:color w:val="auto"/>
      <w:sz w:val="9"/>
      <w:szCs w:val="9"/>
    </w:rPr>
  </w:style>
  <w:style w:type="paragraph" w:customStyle="1" w:styleId="220">
    <w:name w:val="Заголовок №2 (2)"/>
    <w:basedOn w:val="a"/>
    <w:link w:val="22"/>
    <w:uiPriority w:val="99"/>
    <w:rsid w:val="00505B1E"/>
    <w:pPr>
      <w:shd w:val="clear" w:color="auto" w:fill="FFFFFF"/>
      <w:spacing w:before="480" w:after="1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505B1E"/>
    <w:pPr>
      <w:shd w:val="clear" w:color="auto" w:fill="FFFFFF"/>
      <w:spacing w:before="120" w:after="480" w:line="240" w:lineRule="atLeast"/>
      <w:jc w:val="center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13">
    <w:name w:val="Заголовок №1"/>
    <w:basedOn w:val="a"/>
    <w:link w:val="12"/>
    <w:uiPriority w:val="99"/>
    <w:rsid w:val="00505B1E"/>
    <w:pPr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a6">
    <w:name w:val="Колонтитул"/>
    <w:basedOn w:val="a"/>
    <w:link w:val="a5"/>
    <w:uiPriority w:val="99"/>
    <w:rsid w:val="00505B1E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505B1E"/>
    <w:pPr>
      <w:shd w:val="clear" w:color="auto" w:fill="FFFFFF"/>
      <w:spacing w:line="480" w:lineRule="exact"/>
      <w:jc w:val="both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24">
    <w:name w:val="Заголовок №2"/>
    <w:basedOn w:val="a"/>
    <w:link w:val="23"/>
    <w:uiPriority w:val="99"/>
    <w:rsid w:val="00505B1E"/>
    <w:pPr>
      <w:shd w:val="clear" w:color="auto" w:fill="FFFFFF"/>
      <w:spacing w:line="480" w:lineRule="exact"/>
      <w:ind w:firstLine="640"/>
      <w:jc w:val="both"/>
      <w:outlineLvl w:val="1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101">
    <w:name w:val="Основной текст (10)"/>
    <w:basedOn w:val="a"/>
    <w:link w:val="100"/>
    <w:uiPriority w:val="99"/>
    <w:rsid w:val="00505B1E"/>
    <w:pPr>
      <w:shd w:val="clear" w:color="auto" w:fill="FFFFFF"/>
      <w:spacing w:after="180" w:line="480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a9">
    <w:name w:val="Подпись к таблице"/>
    <w:basedOn w:val="a"/>
    <w:link w:val="a8"/>
    <w:uiPriority w:val="99"/>
    <w:rsid w:val="00505B1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90">
    <w:name w:val="Основной текст (9)"/>
    <w:basedOn w:val="a"/>
    <w:link w:val="9"/>
    <w:uiPriority w:val="99"/>
    <w:rsid w:val="00505B1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80">
    <w:name w:val="Основной текст (8)"/>
    <w:basedOn w:val="a"/>
    <w:link w:val="8"/>
    <w:uiPriority w:val="99"/>
    <w:rsid w:val="00505B1E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70">
    <w:name w:val="Основной текст (7)"/>
    <w:basedOn w:val="a"/>
    <w:link w:val="7"/>
    <w:uiPriority w:val="99"/>
    <w:rsid w:val="00505B1E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5"/>
      <w:szCs w:val="25"/>
    </w:rPr>
  </w:style>
  <w:style w:type="table" w:styleId="ac">
    <w:name w:val="Table Grid"/>
    <w:basedOn w:val="a1"/>
    <w:uiPriority w:val="59"/>
    <w:rsid w:val="00EB4031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41BD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341BD3"/>
  </w:style>
  <w:style w:type="character" w:customStyle="1" w:styleId="10">
    <w:name w:val="Заголовок 1 Знак"/>
    <w:basedOn w:val="a0"/>
    <w:link w:val="1"/>
    <w:uiPriority w:val="9"/>
    <w:rsid w:val="00465A24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ad">
    <w:name w:val="List Paragraph"/>
    <w:basedOn w:val="a"/>
    <w:uiPriority w:val="34"/>
    <w:qFormat/>
    <w:rsid w:val="00A15465"/>
    <w:pPr>
      <w:ind w:left="720"/>
      <w:contextualSpacing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Pa1">
    <w:name w:val="Pa1"/>
    <w:basedOn w:val="a"/>
    <w:next w:val="a"/>
    <w:uiPriority w:val="99"/>
    <w:rsid w:val="00C47326"/>
    <w:pPr>
      <w:autoSpaceDE w:val="0"/>
      <w:autoSpaceDN w:val="0"/>
      <w:adjustRightInd w:val="0"/>
      <w:spacing w:line="241" w:lineRule="atLeast"/>
    </w:pPr>
    <w:rPr>
      <w:rFonts w:ascii="Circe" w:hAnsi="Circe" w:cs="Times New Roman"/>
      <w:color w:val="auto"/>
    </w:rPr>
  </w:style>
  <w:style w:type="paragraph" w:customStyle="1" w:styleId="Pa4">
    <w:name w:val="Pa4"/>
    <w:basedOn w:val="a"/>
    <w:next w:val="a"/>
    <w:uiPriority w:val="99"/>
    <w:rsid w:val="00C47326"/>
    <w:pPr>
      <w:autoSpaceDE w:val="0"/>
      <w:autoSpaceDN w:val="0"/>
      <w:adjustRightInd w:val="0"/>
      <w:spacing w:line="241" w:lineRule="atLeast"/>
    </w:pPr>
    <w:rPr>
      <w:rFonts w:ascii="Circe" w:hAnsi="Circe" w:cs="Times New Roman"/>
      <w:color w:val="auto"/>
    </w:rPr>
  </w:style>
  <w:style w:type="paragraph" w:styleId="ae">
    <w:name w:val="Balloon Text"/>
    <w:basedOn w:val="a"/>
    <w:link w:val="af"/>
    <w:uiPriority w:val="99"/>
    <w:semiHidden/>
    <w:unhideWhenUsed/>
    <w:rsid w:val="000C7E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7E74"/>
    <w:rPr>
      <w:rFonts w:ascii="Tahoma" w:hAnsi="Tahoma" w:cs="Tahoma"/>
      <w:color w:val="000000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C4D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Arial">
    <w:name w:val="Основной текст (6) + Arial"/>
    <w:aliases w:val="9 pt,Интервал 0 pt"/>
    <w:basedOn w:val="6"/>
    <w:uiPriority w:val="99"/>
    <w:rsid w:val="00704468"/>
    <w:rPr>
      <w:rFonts w:ascii="Arial" w:hAnsi="Arial" w:cs="Arial"/>
      <w:spacing w:val="10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29081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4">
    <w:name w:val="Заголовок №3_"/>
    <w:basedOn w:val="a0"/>
    <w:link w:val="311"/>
    <w:uiPriority w:val="99"/>
    <w:locked/>
    <w:rsid w:val="006E2675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35">
    <w:name w:val="Заголовок №3"/>
    <w:basedOn w:val="34"/>
    <w:uiPriority w:val="99"/>
    <w:rsid w:val="006E2675"/>
  </w:style>
  <w:style w:type="paragraph" w:customStyle="1" w:styleId="311">
    <w:name w:val="Заголовок №31"/>
    <w:basedOn w:val="a"/>
    <w:link w:val="34"/>
    <w:uiPriority w:val="99"/>
    <w:rsid w:val="006E2675"/>
    <w:pPr>
      <w:shd w:val="clear" w:color="auto" w:fill="FFFFFF"/>
      <w:spacing w:line="413" w:lineRule="exact"/>
      <w:ind w:hanging="1340"/>
      <w:outlineLvl w:val="2"/>
    </w:pPr>
    <w:rPr>
      <w:rFonts w:ascii="Times New Roman" w:hAnsi="Times New Roman" w:cs="Times New Roman"/>
      <w:b/>
      <w:bCs/>
      <w:color w:val="auto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27</Pages>
  <Words>5457</Words>
  <Characters>31106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Суровень;Долгих Е.А.</dc:creator>
  <cp:lastModifiedBy>Екатерина Воложанина</cp:lastModifiedBy>
  <cp:revision>4</cp:revision>
  <cp:lastPrinted>2023-08-30T10:04:00Z</cp:lastPrinted>
  <dcterms:created xsi:type="dcterms:W3CDTF">2024-08-26T08:27:00Z</dcterms:created>
  <dcterms:modified xsi:type="dcterms:W3CDTF">2024-09-04T04:57:00Z</dcterms:modified>
</cp:coreProperties>
</file>